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D5391" w14:textId="77777777" w:rsidR="008C134D" w:rsidRDefault="008C134D"/>
    <w:p w14:paraId="6D8BC9E6" w14:textId="77777777" w:rsidR="008C134D" w:rsidRDefault="00C76B69">
      <w:r>
        <w:t>مين</w:t>
      </w:r>
      <w:r>
        <w:t xml:space="preserve"> </w:t>
      </w:r>
      <w:r>
        <w:t>اللي</w:t>
      </w:r>
      <w:r>
        <w:t xml:space="preserve"> </w:t>
      </w:r>
      <w:r>
        <w:t>خلص</w:t>
      </w:r>
      <w:r>
        <w:t xml:space="preserve"> </w:t>
      </w:r>
      <w:r>
        <w:t>الورقة</w:t>
      </w:r>
      <w:r>
        <w:t xml:space="preserve"> </w:t>
      </w:r>
      <w:r>
        <w:t>دي</w:t>
      </w:r>
      <w:r>
        <w:t xml:space="preserve"> </w:t>
      </w:r>
      <w:r>
        <w:t>معايا؟</w:t>
      </w:r>
      <w:r>
        <w:t>*</w:t>
      </w:r>
    </w:p>
    <w:p w14:paraId="26CD6FDF" w14:textId="77777777" w:rsidR="008C134D" w:rsidRDefault="008C134D"/>
    <w:p w14:paraId="32498678" w14:textId="77777777" w:rsidR="008C134D" w:rsidRDefault="00C76B69">
      <w:r>
        <w:t>هل</w:t>
      </w:r>
      <w:r>
        <w:t xml:space="preserve"> </w:t>
      </w:r>
      <w:r>
        <w:t>تعرف</w:t>
      </w:r>
      <w:r>
        <w:t xml:space="preserve"> </w:t>
      </w:r>
      <w:r>
        <w:t>مين</w:t>
      </w:r>
      <w:r>
        <w:t xml:space="preserve"> </w:t>
      </w:r>
      <w:r>
        <w:t>الأخصائي</w:t>
      </w:r>
      <w:r>
        <w:t xml:space="preserve"> </w:t>
      </w:r>
      <w:r>
        <w:t>الاجتماعي</w:t>
      </w:r>
      <w:r>
        <w:t xml:space="preserve"> </w:t>
      </w:r>
      <w:r>
        <w:t>بتاعك؟</w:t>
      </w:r>
      <w:r>
        <w:t>*</w:t>
      </w:r>
    </w:p>
    <w:p w14:paraId="49B875DF" w14:textId="77777777" w:rsidR="008C134D" w:rsidRDefault="00C76B69">
      <w:r>
        <w:t>نعم</w:t>
      </w:r>
      <w:r>
        <w:t xml:space="preserve"> / </w:t>
      </w:r>
      <w:r>
        <w:t>لا</w:t>
      </w:r>
    </w:p>
    <w:p w14:paraId="448EC267" w14:textId="77777777" w:rsidR="008C134D" w:rsidRDefault="00C76B69">
      <w:r>
        <w:t>هل</w:t>
      </w:r>
      <w:r>
        <w:t xml:space="preserve"> </w:t>
      </w:r>
      <w:r>
        <w:t>تعرف</w:t>
      </w:r>
      <w:r>
        <w:t xml:space="preserve"> </w:t>
      </w:r>
      <w:r>
        <w:t>إزاي</w:t>
      </w:r>
      <w:r>
        <w:t xml:space="preserve"> </w:t>
      </w:r>
      <w:r>
        <w:t>تتواصل</w:t>
      </w:r>
      <w:r>
        <w:t xml:space="preserve"> </w:t>
      </w:r>
      <w:r>
        <w:t>مع</w:t>
      </w:r>
      <w:r>
        <w:t xml:space="preserve"> </w:t>
      </w:r>
      <w:r>
        <w:t>الأخصائي</w:t>
      </w:r>
      <w:r>
        <w:t xml:space="preserve"> </w:t>
      </w:r>
      <w:r>
        <w:t>الاجتماعي؟</w:t>
      </w:r>
      <w:r>
        <w:t>*</w:t>
      </w:r>
    </w:p>
    <w:p w14:paraId="33C4D3D1" w14:textId="77777777" w:rsidR="008C134D" w:rsidRDefault="00C76B69">
      <w:r>
        <w:t>نعم</w:t>
      </w:r>
      <w:r>
        <w:t xml:space="preserve"> / </w:t>
      </w:r>
      <w:r>
        <w:t>لا</w:t>
      </w:r>
    </w:p>
    <w:p w14:paraId="20FED012" w14:textId="77777777" w:rsidR="008C134D" w:rsidRDefault="00C76B69">
      <w:r>
        <w:t>معلومات</w:t>
      </w:r>
      <w:r>
        <w:t xml:space="preserve"> </w:t>
      </w:r>
      <w:r>
        <w:t>عني</w:t>
      </w:r>
    </w:p>
    <w:p w14:paraId="6A80FF87" w14:textId="77777777" w:rsidR="008C134D" w:rsidRDefault="00C76B69">
      <w:r>
        <w:t>Things that I think are going well.</w:t>
      </w:r>
    </w:p>
    <w:p w14:paraId="71D7D8B3" w14:textId="77777777" w:rsidR="008C134D" w:rsidRDefault="008C134D"/>
    <w:p w14:paraId="00A13222" w14:textId="77777777" w:rsidR="008C134D" w:rsidRDefault="008C134D"/>
    <w:p w14:paraId="430CF36E" w14:textId="77777777" w:rsidR="008C134D" w:rsidRDefault="00C76B69">
      <w:r>
        <w:t>حاجات</w:t>
      </w:r>
      <w:r>
        <w:t xml:space="preserve"> </w:t>
      </w:r>
      <w:r>
        <w:t>أنا</w:t>
      </w:r>
      <w:r>
        <w:t xml:space="preserve"> </w:t>
      </w:r>
      <w:r>
        <w:t>قلقان</w:t>
      </w:r>
      <w:r>
        <w:t>/</w:t>
      </w:r>
      <w:r>
        <w:t>خايف</w:t>
      </w:r>
      <w:r>
        <w:t xml:space="preserve"> </w:t>
      </w:r>
      <w:r>
        <w:t>منها</w:t>
      </w:r>
      <w:r>
        <w:t>*</w:t>
      </w:r>
    </w:p>
    <w:p w14:paraId="62E39BD3" w14:textId="77777777" w:rsidR="008C134D" w:rsidRDefault="008C134D"/>
    <w:p w14:paraId="50DDE34A" w14:textId="77777777" w:rsidR="008C134D" w:rsidRDefault="008C134D"/>
    <w:p w14:paraId="6B656E77" w14:textId="77777777" w:rsidR="008C134D" w:rsidRDefault="00C76B69">
      <w:r>
        <w:t>إيه</w:t>
      </w:r>
      <w:r>
        <w:t xml:space="preserve"> </w:t>
      </w:r>
      <w:r>
        <w:t>اللي</w:t>
      </w:r>
      <w:r>
        <w:t xml:space="preserve"> </w:t>
      </w:r>
      <w:r>
        <w:t>محتاج</w:t>
      </w:r>
      <w:r>
        <w:t xml:space="preserve"> </w:t>
      </w:r>
      <w:r>
        <w:t>يحصل</w:t>
      </w:r>
      <w:r>
        <w:t xml:space="preserve"> </w:t>
      </w:r>
      <w:r>
        <w:t>عشان</w:t>
      </w:r>
      <w:r>
        <w:t xml:space="preserve"> </w:t>
      </w:r>
      <w:r>
        <w:t>يساعدني</w:t>
      </w:r>
      <w:r>
        <w:t xml:space="preserve"> </w:t>
      </w:r>
      <w:r>
        <w:t>في</w:t>
      </w:r>
      <w:r>
        <w:t xml:space="preserve"> </w:t>
      </w:r>
      <w:r>
        <w:t>القلق</w:t>
      </w:r>
      <w:r>
        <w:t xml:space="preserve"> </w:t>
      </w:r>
      <w:r>
        <w:t>والمخاوف</w:t>
      </w:r>
      <w:r>
        <w:t xml:space="preserve"> </w:t>
      </w:r>
      <w:r>
        <w:t>دي</w:t>
      </w:r>
      <w:r>
        <w:t>*</w:t>
      </w:r>
    </w:p>
    <w:p w14:paraId="2D4BAA3E" w14:textId="77777777" w:rsidR="008C134D" w:rsidRDefault="008C134D"/>
    <w:p w14:paraId="4ACECC49" w14:textId="77777777" w:rsidR="008C134D" w:rsidRDefault="008C134D"/>
    <w:p w14:paraId="7A7FFC76" w14:textId="77777777" w:rsidR="008C134D" w:rsidRDefault="00C76B69">
      <w:r>
        <w:t>اتكلم</w:t>
      </w:r>
      <w:r>
        <w:t xml:space="preserve"> </w:t>
      </w:r>
      <w:r>
        <w:t>معايا</w:t>
      </w:r>
      <w:r>
        <w:t xml:space="preserve"> </w:t>
      </w:r>
      <w:r>
        <w:t>عن</w:t>
      </w:r>
      <w:r>
        <w:t xml:space="preserve"> </w:t>
      </w:r>
      <w:r>
        <w:t>التقييم</w:t>
      </w:r>
      <w:r>
        <w:t xml:space="preserve"> </w:t>
      </w:r>
      <w:r>
        <w:t>من</w:t>
      </w:r>
      <w:r>
        <w:t xml:space="preserve"> 0 </w:t>
      </w:r>
      <w:r>
        <w:t>لـ</w:t>
      </w:r>
      <w:r>
        <w:t xml:space="preserve"> 10 </w:t>
      </w:r>
      <w:r>
        <w:t>اللي</w:t>
      </w:r>
      <w:r>
        <w:t xml:space="preserve"> </w:t>
      </w:r>
      <w:r>
        <w:t>هختاره</w:t>
      </w:r>
      <w:r>
        <w:t xml:space="preserve"> </w:t>
      </w:r>
      <w:r>
        <w:t>عشان</w:t>
      </w:r>
      <w:r>
        <w:t xml:space="preserve"> </w:t>
      </w:r>
      <w:r>
        <w:t>أوضح</w:t>
      </w:r>
      <w:r>
        <w:t xml:space="preserve"> </w:t>
      </w:r>
      <w:r>
        <w:t>قد</w:t>
      </w:r>
      <w:r>
        <w:t xml:space="preserve"> </w:t>
      </w:r>
      <w:r>
        <w:t>إيه</w:t>
      </w:r>
      <w:r>
        <w:t xml:space="preserve"> </w:t>
      </w:r>
      <w:r>
        <w:t>شايف</w:t>
      </w:r>
      <w:r>
        <w:t xml:space="preserve"> </w:t>
      </w:r>
      <w:r>
        <w:t>الأمور</w:t>
      </w:r>
      <w:r>
        <w:t xml:space="preserve"> </w:t>
      </w:r>
      <w:r>
        <w:t>ماشية</w:t>
      </w:r>
      <w:r>
        <w:t xml:space="preserve"> </w:t>
      </w:r>
      <w:r>
        <w:t>كويس،</w:t>
      </w:r>
      <w:r>
        <w:t xml:space="preserve"> 0 </w:t>
      </w:r>
      <w:r>
        <w:t>يعني</w:t>
      </w:r>
      <w:r>
        <w:t xml:space="preserve"> </w:t>
      </w:r>
      <w:r>
        <w:t>مش</w:t>
      </w:r>
      <w:r>
        <w:t xml:space="preserve"> </w:t>
      </w:r>
      <w:r>
        <w:t>ماشية</w:t>
      </w:r>
      <w:r>
        <w:t xml:space="preserve"> </w:t>
      </w:r>
      <w:r>
        <w:t>خالص</w:t>
      </w:r>
      <w:r>
        <w:t xml:space="preserve"> </w:t>
      </w:r>
      <w:r>
        <w:t>و</w:t>
      </w:r>
      <w:r>
        <w:t xml:space="preserve">10 </w:t>
      </w:r>
      <w:r>
        <w:t>يعني</w:t>
      </w:r>
      <w:r>
        <w:t xml:space="preserve"> </w:t>
      </w:r>
      <w:r>
        <w:t>كل</w:t>
      </w:r>
      <w:r>
        <w:t xml:space="preserve"> </w:t>
      </w:r>
      <w:r>
        <w:t>حاجة</w:t>
      </w:r>
      <w:r>
        <w:t xml:space="preserve"> </w:t>
      </w:r>
      <w:r>
        <w:t>تمام</w:t>
      </w:r>
      <w:r>
        <w:t>.</w:t>
      </w:r>
    </w:p>
    <w:p w14:paraId="1B0522F2" w14:textId="77777777" w:rsidR="008C134D" w:rsidRDefault="00C76B69">
      <w:r>
        <w:t>التقييم</w:t>
      </w:r>
      <w:r>
        <w:t xml:space="preserve"> </w:t>
      </w:r>
      <w:r>
        <w:t>الجديد</w:t>
      </w:r>
      <w:r>
        <w:t xml:space="preserve"> </w:t>
      </w:r>
      <w:r>
        <w:t>اللي</w:t>
      </w:r>
      <w:r>
        <w:t xml:space="preserve"> </w:t>
      </w:r>
      <w:r>
        <w:t>اتسجل</w:t>
      </w:r>
      <w:r>
        <w:t xml:space="preserve"> </w:t>
      </w:r>
      <w:r>
        <w:t>في</w:t>
      </w:r>
      <w:r>
        <w:t xml:space="preserve"> </w:t>
      </w:r>
      <w:r>
        <w:t>خطة</w:t>
      </w:r>
      <w:r>
        <w:t xml:space="preserve"> </w:t>
      </w:r>
      <w:r>
        <w:t>التعليم</w:t>
      </w:r>
      <w:r>
        <w:t xml:space="preserve"> </w:t>
      </w:r>
      <w:r>
        <w:t>الشخصية</w:t>
      </w:r>
    </w:p>
    <w:p w14:paraId="2F1A5CEE" w14:textId="77777777" w:rsidR="008C134D" w:rsidRDefault="008C134D"/>
    <w:p w14:paraId="216BE716" w14:textId="77777777" w:rsidR="008C134D" w:rsidRDefault="00C76B69">
      <w:r>
        <w:t>إيه</w:t>
      </w:r>
      <w:r>
        <w:t xml:space="preserve"> </w:t>
      </w:r>
      <w:r>
        <w:t>اللي</w:t>
      </w:r>
      <w:r>
        <w:t xml:space="preserve"> </w:t>
      </w:r>
      <w:r>
        <w:t>محتاج</w:t>
      </w:r>
      <w:r>
        <w:t xml:space="preserve"> </w:t>
      </w:r>
      <w:r>
        <w:t>يحصل</w:t>
      </w:r>
      <w:r>
        <w:t xml:space="preserve"> </w:t>
      </w:r>
      <w:r>
        <w:t>عشان</w:t>
      </w:r>
      <w:r>
        <w:t xml:space="preserve"> </w:t>
      </w:r>
      <w:r>
        <w:t>التقييم</w:t>
      </w:r>
      <w:r>
        <w:t xml:space="preserve"> </w:t>
      </w:r>
      <w:r>
        <w:t>بتاعي</w:t>
      </w:r>
      <w:r>
        <w:t xml:space="preserve"> </w:t>
      </w:r>
      <w:r>
        <w:t>يتحسن</w:t>
      </w:r>
    </w:p>
    <w:p w14:paraId="438CFB8D" w14:textId="77777777" w:rsidR="008C134D" w:rsidRDefault="008C134D"/>
    <w:p w14:paraId="129B31C8" w14:textId="77777777" w:rsidR="008C134D" w:rsidRDefault="008C134D"/>
    <w:p w14:paraId="66D18C29" w14:textId="77777777" w:rsidR="008C134D" w:rsidRDefault="00C76B69">
      <w:r>
        <w:t>أنا</w:t>
      </w:r>
      <w:r>
        <w:t xml:space="preserve"> </w:t>
      </w:r>
      <w:r>
        <w:t>بحب</w:t>
      </w:r>
      <w:r>
        <w:t xml:space="preserve"> </w:t>
      </w:r>
      <w:r>
        <w:t>المواد</w:t>
      </w:r>
      <w:r>
        <w:t xml:space="preserve"> </w:t>
      </w:r>
      <w:r>
        <w:t>دي</w:t>
      </w:r>
      <w:r>
        <w:t>*</w:t>
      </w:r>
    </w:p>
    <w:p w14:paraId="0FFAFE2E" w14:textId="77777777" w:rsidR="008C134D" w:rsidRDefault="008C134D"/>
    <w:p w14:paraId="2AF5D2CD" w14:textId="77777777" w:rsidR="008C134D" w:rsidRDefault="008C134D"/>
    <w:p w14:paraId="33A4BCC5" w14:textId="77777777" w:rsidR="008C134D" w:rsidRDefault="00C76B69">
      <w:r>
        <w:lastRenderedPageBreak/>
        <w:t>بلاقي</w:t>
      </w:r>
      <w:r>
        <w:t xml:space="preserve"> </w:t>
      </w:r>
      <w:r>
        <w:t>المواد</w:t>
      </w:r>
      <w:r>
        <w:t xml:space="preserve"> </w:t>
      </w:r>
      <w:r>
        <w:t>دي</w:t>
      </w:r>
      <w:r>
        <w:t xml:space="preserve"> </w:t>
      </w:r>
      <w:r>
        <w:t>صعبة</w:t>
      </w:r>
      <w:r>
        <w:t xml:space="preserve"> </w:t>
      </w:r>
      <w:r>
        <w:t>علشان</w:t>
      </w:r>
      <w:r>
        <w:t>*</w:t>
      </w:r>
    </w:p>
    <w:p w14:paraId="51EA912E" w14:textId="77777777" w:rsidR="008C134D" w:rsidRDefault="008C134D"/>
    <w:p w14:paraId="2ED073B8" w14:textId="77777777" w:rsidR="008C134D" w:rsidRDefault="008C134D"/>
    <w:p w14:paraId="0DF423CD" w14:textId="77777777" w:rsidR="008C134D" w:rsidRDefault="00C76B69">
      <w:r>
        <w:t>الحاجات</w:t>
      </w:r>
      <w:r>
        <w:t xml:space="preserve"> </w:t>
      </w:r>
      <w:r>
        <w:t>اللي</w:t>
      </w:r>
      <w:r>
        <w:t xml:space="preserve"> </w:t>
      </w:r>
      <w:r>
        <w:t>ممكن</w:t>
      </w:r>
      <w:r>
        <w:t xml:space="preserve"> </w:t>
      </w:r>
      <w:r>
        <w:t>تساعدني</w:t>
      </w:r>
      <w:r>
        <w:t xml:space="preserve"> </w:t>
      </w:r>
      <w:r>
        <w:t>في</w:t>
      </w:r>
      <w:r>
        <w:t xml:space="preserve"> </w:t>
      </w:r>
      <w:r>
        <w:t>المواد</w:t>
      </w:r>
      <w:r>
        <w:t xml:space="preserve"> </w:t>
      </w:r>
      <w:r>
        <w:t>دي</w:t>
      </w:r>
      <w:r>
        <w:t xml:space="preserve"> </w:t>
      </w:r>
      <w:r>
        <w:t>هي</w:t>
      </w:r>
    </w:p>
    <w:p w14:paraId="6A0E2DA9" w14:textId="77777777" w:rsidR="008C134D" w:rsidRDefault="008C134D"/>
    <w:p w14:paraId="3CFAA375" w14:textId="77777777" w:rsidR="008C134D" w:rsidRDefault="008C134D"/>
    <w:p w14:paraId="765D8B07" w14:textId="77777777" w:rsidR="008C134D" w:rsidRDefault="00C76B69">
      <w:r>
        <w:t>إزاي</w:t>
      </w:r>
      <w:r>
        <w:t xml:space="preserve"> </w:t>
      </w:r>
      <w:r>
        <w:t>بعمل</w:t>
      </w:r>
      <w:r>
        <w:t xml:space="preserve"> </w:t>
      </w:r>
      <w:r>
        <w:t>الواجبات</w:t>
      </w:r>
      <w:r>
        <w:t xml:space="preserve"> </w:t>
      </w:r>
      <w:r>
        <w:t>ومين</w:t>
      </w:r>
      <w:r>
        <w:t xml:space="preserve"> </w:t>
      </w:r>
      <w:r>
        <w:t>بيساعدني</w:t>
      </w:r>
      <w:r>
        <w:t xml:space="preserve"> </w:t>
      </w:r>
      <w:r>
        <w:t>فيها</w:t>
      </w:r>
    </w:p>
    <w:p w14:paraId="7DAB8F57" w14:textId="77777777" w:rsidR="008C134D" w:rsidRDefault="008C134D"/>
    <w:p w14:paraId="39A6E9ED" w14:textId="77777777" w:rsidR="008C134D" w:rsidRDefault="008C134D"/>
    <w:p w14:paraId="53690389" w14:textId="77777777" w:rsidR="008C134D" w:rsidRDefault="00C76B69">
      <w:r>
        <w:t>لو</w:t>
      </w:r>
      <w:r>
        <w:t xml:space="preserve"> </w:t>
      </w:r>
      <w:r>
        <w:t>لقيت</w:t>
      </w:r>
      <w:r>
        <w:t xml:space="preserve"> </w:t>
      </w:r>
      <w:r>
        <w:t>صعوبة</w:t>
      </w:r>
      <w:r>
        <w:t xml:space="preserve"> </w:t>
      </w:r>
      <w:r>
        <w:t>في</w:t>
      </w:r>
      <w:r>
        <w:t xml:space="preserve"> </w:t>
      </w:r>
      <w:r>
        <w:t>التحكم</w:t>
      </w:r>
      <w:r>
        <w:t xml:space="preserve"> </w:t>
      </w:r>
      <w:r>
        <w:t>في</w:t>
      </w:r>
      <w:r>
        <w:t xml:space="preserve"> </w:t>
      </w:r>
      <w:r>
        <w:t>مشاعري،</w:t>
      </w:r>
      <w:r>
        <w:t xml:space="preserve"> </w:t>
      </w:r>
      <w:r>
        <w:t>الاستراتيجيات</w:t>
      </w:r>
      <w:r>
        <w:t xml:space="preserve"> </w:t>
      </w:r>
      <w:r>
        <w:t>اللي</w:t>
      </w:r>
      <w:r>
        <w:t xml:space="preserve"> </w:t>
      </w:r>
      <w:r>
        <w:t>ممكن</w:t>
      </w:r>
      <w:r>
        <w:t xml:space="preserve"> </w:t>
      </w:r>
      <w:r>
        <w:t>تساعدني</w:t>
      </w:r>
      <w:r>
        <w:t xml:space="preserve"> </w:t>
      </w:r>
      <w:r>
        <w:t>هي</w:t>
      </w:r>
      <w:r>
        <w:t>*</w:t>
      </w:r>
    </w:p>
    <w:p w14:paraId="7EB981D2" w14:textId="77777777" w:rsidR="008C134D" w:rsidRDefault="008C134D"/>
    <w:p w14:paraId="2DB65A70" w14:textId="77777777" w:rsidR="008C134D" w:rsidRDefault="008C134D"/>
    <w:p w14:paraId="47B84BFC" w14:textId="77777777" w:rsidR="008C134D" w:rsidRDefault="00C76B69">
      <w:r>
        <w:t>لو</w:t>
      </w:r>
      <w:r>
        <w:t xml:space="preserve"> </w:t>
      </w:r>
      <w:r>
        <w:t>لقيت</w:t>
      </w:r>
      <w:r>
        <w:t xml:space="preserve"> </w:t>
      </w:r>
      <w:r>
        <w:t>صعوبة</w:t>
      </w:r>
      <w:r>
        <w:t xml:space="preserve"> </w:t>
      </w:r>
      <w:r>
        <w:t>في</w:t>
      </w:r>
      <w:r>
        <w:t xml:space="preserve"> </w:t>
      </w:r>
      <w:r>
        <w:t>التحكم</w:t>
      </w:r>
      <w:r>
        <w:t xml:space="preserve"> </w:t>
      </w:r>
      <w:r>
        <w:t>في</w:t>
      </w:r>
      <w:r>
        <w:t xml:space="preserve"> </w:t>
      </w:r>
      <w:r>
        <w:t>مشاعري،</w:t>
      </w:r>
      <w:r>
        <w:t xml:space="preserve"> </w:t>
      </w:r>
      <w:r>
        <w:t>الحاجات</w:t>
      </w:r>
      <w:r>
        <w:t xml:space="preserve"> </w:t>
      </w:r>
      <w:r>
        <w:t>اللي</w:t>
      </w:r>
      <w:r>
        <w:t xml:space="preserve"> </w:t>
      </w:r>
      <w:r>
        <w:t>الناس</w:t>
      </w:r>
      <w:r>
        <w:t xml:space="preserve"> </w:t>
      </w:r>
      <w:r>
        <w:t>بتعملها</w:t>
      </w:r>
      <w:r>
        <w:t xml:space="preserve"> </w:t>
      </w:r>
      <w:r>
        <w:t>أو</w:t>
      </w:r>
      <w:r>
        <w:t xml:space="preserve"> </w:t>
      </w:r>
      <w:r>
        <w:t>ممكن</w:t>
      </w:r>
      <w:r>
        <w:t xml:space="preserve"> </w:t>
      </w:r>
      <w:r>
        <w:t>يعملوها</w:t>
      </w:r>
      <w:r>
        <w:t xml:space="preserve"> </w:t>
      </w:r>
      <w:r>
        <w:t>عشان</w:t>
      </w:r>
      <w:r>
        <w:t xml:space="preserve"> </w:t>
      </w:r>
      <w:r>
        <w:t>يساعدوني</w:t>
      </w:r>
      <w:r>
        <w:t xml:space="preserve"> </w:t>
      </w:r>
      <w:r>
        <w:t>هي</w:t>
      </w:r>
      <w:r>
        <w:t>*</w:t>
      </w:r>
    </w:p>
    <w:p w14:paraId="0447DF76" w14:textId="77777777" w:rsidR="008C134D" w:rsidRDefault="008C134D"/>
    <w:p w14:paraId="54546E55" w14:textId="77777777" w:rsidR="008C134D" w:rsidRDefault="00C76B69">
      <w:r>
        <w:t>برا</w:t>
      </w:r>
      <w:r>
        <w:t xml:space="preserve"> </w:t>
      </w:r>
      <w:r>
        <w:t>المدرسة</w:t>
      </w:r>
      <w:r>
        <w:t xml:space="preserve"> </w:t>
      </w:r>
      <w:r>
        <w:t>بحب</w:t>
      </w:r>
      <w:r>
        <w:t xml:space="preserve"> </w:t>
      </w:r>
      <w:r>
        <w:t>أعمل</w:t>
      </w:r>
      <w:r>
        <w:t>* (</w:t>
      </w:r>
      <w:r>
        <w:t>زي</w:t>
      </w:r>
      <w:r>
        <w:t xml:space="preserve"> </w:t>
      </w:r>
      <w:r>
        <w:t>الأنشطة</w:t>
      </w:r>
      <w:r>
        <w:t xml:space="preserve"> </w:t>
      </w:r>
      <w:r>
        <w:t>والهوايات</w:t>
      </w:r>
      <w:r>
        <w:t xml:space="preserve"> </w:t>
      </w:r>
      <w:r>
        <w:t>اللي</w:t>
      </w:r>
      <w:r>
        <w:t xml:space="preserve"> </w:t>
      </w:r>
      <w:r>
        <w:t>بشارك</w:t>
      </w:r>
      <w:r>
        <w:t xml:space="preserve"> </w:t>
      </w:r>
      <w:r>
        <w:t>فيها</w:t>
      </w:r>
      <w:r>
        <w:t xml:space="preserve"> </w:t>
      </w:r>
      <w:r>
        <w:t>أو</w:t>
      </w:r>
      <w:r>
        <w:t xml:space="preserve"> </w:t>
      </w:r>
      <w:r>
        <w:t>نفسي</w:t>
      </w:r>
      <w:r>
        <w:t xml:space="preserve"> </w:t>
      </w:r>
      <w:r>
        <w:t>أجربها</w:t>
      </w:r>
      <w:r>
        <w:t>)</w:t>
      </w:r>
    </w:p>
    <w:p w14:paraId="4619A31F" w14:textId="77777777" w:rsidR="008C134D" w:rsidRDefault="008C134D"/>
    <w:p w14:paraId="6093B9D8" w14:textId="77777777" w:rsidR="008C134D" w:rsidRDefault="008C134D"/>
    <w:p w14:paraId="1E4D8EA7" w14:textId="77777777" w:rsidR="008C134D" w:rsidRDefault="008C134D"/>
    <w:p w14:paraId="206667D3" w14:textId="77777777" w:rsidR="008C134D" w:rsidRDefault="00C76B69">
      <w:r>
        <w:t>في</w:t>
      </w:r>
      <w:r>
        <w:t xml:space="preserve"> </w:t>
      </w:r>
      <w:r>
        <w:t>أي</w:t>
      </w:r>
      <w:r>
        <w:t xml:space="preserve"> </w:t>
      </w:r>
      <w:r>
        <w:t>حاجة</w:t>
      </w:r>
      <w:r>
        <w:t xml:space="preserve"> </w:t>
      </w:r>
      <w:r>
        <w:t>تانية</w:t>
      </w:r>
      <w:r>
        <w:t xml:space="preserve"> </w:t>
      </w:r>
      <w:r>
        <w:t>حابب</w:t>
      </w:r>
      <w:r>
        <w:t xml:space="preserve"> </w:t>
      </w:r>
      <w:r>
        <w:t>تتكلم</w:t>
      </w:r>
      <w:r>
        <w:t xml:space="preserve"> </w:t>
      </w:r>
      <w:r>
        <w:t>عنها</w:t>
      </w:r>
      <w:r>
        <w:t xml:space="preserve"> </w:t>
      </w:r>
      <w:r>
        <w:t>في</w:t>
      </w:r>
      <w:r>
        <w:t xml:space="preserve"> </w:t>
      </w:r>
      <w:r>
        <w:t>الاجتماع</w:t>
      </w:r>
      <w:r>
        <w:t xml:space="preserve"> </w:t>
      </w:r>
      <w:r>
        <w:t>بخصوص</w:t>
      </w:r>
      <w:r>
        <w:t xml:space="preserve"> </w:t>
      </w:r>
      <w:r>
        <w:t>تعليمك</w:t>
      </w:r>
      <w:r>
        <w:t xml:space="preserve"> </w:t>
      </w:r>
      <w:r>
        <w:t>أو</w:t>
      </w:r>
      <w:r>
        <w:t xml:space="preserve"> </w:t>
      </w:r>
      <w:r>
        <w:t>ترتيبات</w:t>
      </w:r>
      <w:r>
        <w:t xml:space="preserve"> </w:t>
      </w:r>
      <w:r>
        <w:t>الرعاية؟</w:t>
      </w:r>
      <w:r>
        <w:t>*</w:t>
      </w:r>
    </w:p>
    <w:sectPr w:rsidR="008C134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9664406">
    <w:abstractNumId w:val="8"/>
  </w:num>
  <w:num w:numId="2" w16cid:durableId="491675748">
    <w:abstractNumId w:val="6"/>
  </w:num>
  <w:num w:numId="3" w16cid:durableId="263148033">
    <w:abstractNumId w:val="5"/>
  </w:num>
  <w:num w:numId="4" w16cid:durableId="1650744504">
    <w:abstractNumId w:val="4"/>
  </w:num>
  <w:num w:numId="5" w16cid:durableId="821889743">
    <w:abstractNumId w:val="7"/>
  </w:num>
  <w:num w:numId="6" w16cid:durableId="156193626">
    <w:abstractNumId w:val="3"/>
  </w:num>
  <w:num w:numId="7" w16cid:durableId="726799079">
    <w:abstractNumId w:val="2"/>
  </w:num>
  <w:num w:numId="8" w16cid:durableId="190581700">
    <w:abstractNumId w:val="1"/>
  </w:num>
  <w:num w:numId="9" w16cid:durableId="72209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C134D"/>
    <w:rsid w:val="00AA1D8D"/>
    <w:rsid w:val="00B47730"/>
    <w:rsid w:val="00B47986"/>
    <w:rsid w:val="00C76B6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C47881"/>
  <w14:defaultImageDpi w14:val="300"/>
  <w15:docId w15:val="{3829C05B-4F13-47B3-95C2-7B912E98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BD1ED9-D4BE-4935-8B1A-DA3688D2D55B}"/>
</file>

<file path=customXml/itemProps3.xml><?xml version="1.0" encoding="utf-8"?>
<ds:datastoreItem xmlns:ds="http://schemas.openxmlformats.org/officeDocument/2006/customXml" ds:itemID="{06E4C8C0-DAD7-46C7-AD5D-11E4FAFCBE85}"/>
</file>

<file path=customXml/itemProps4.xml><?xml version="1.0" encoding="utf-8"?>
<ds:datastoreItem xmlns:ds="http://schemas.openxmlformats.org/officeDocument/2006/customXml" ds:itemID="{EB2C91D2-5E16-445F-A758-92661884F7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HARRIS, Sarah</cp:lastModifiedBy>
  <cp:revision>2</cp:revision>
  <dcterms:created xsi:type="dcterms:W3CDTF">2025-10-02T10:22:00Z</dcterms:created>
  <dcterms:modified xsi:type="dcterms:W3CDTF">2025-10-02T10:22:00Z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