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Kijitabu cha Maelezo kwa Maombi ya Hifadhi - Tafsiri kwa Kiswahili</w:t>
      </w:r>
    </w:p>
    <w:p>
      <w:r>
        <w:t>Kuomba Hifadhi nchini Uingereza – Mwongozo kwa Vijana</w:t>
      </w:r>
    </w:p>
    <w:p>
      <w:r>
        <w:t>🌍 Hifadhi ni nini?</w:t>
      </w:r>
    </w:p>
    <w:p>
      <w:r>
        <w:t>Hifadhi inamaanisha kuomba ulinzi nchini Uingereza kwa sababu unaogopa kurudi katika nchi yako ya asili. Unaweza kuwa na hofu kwa sababu ya rangi yako, dini, uraia, maoni ya kisiasa, au kuwa sehemu ya kundi linalotendewa vibaya.</w:t>
      </w:r>
    </w:p>
    <w:p>
      <w:r>
        <w:t>Ikiwa Uingereza itakubali kuwa unahitaji ulinzi, unaweza kupewa Hadhi ya Mkimbizi au Ulinzi wa Kibinadamu, ambayo inakuruhusu ukae hapa kwa usalama.</w:t>
      </w:r>
    </w:p>
    <w:p>
      <w:r>
        <w:t>🧒 Ikiwa una umri chini ya miaka 18 na uko peke yako</w:t>
      </w:r>
    </w:p>
    <w:p>
      <w:r>
        <w:t>Unaitwa Mtoto Anayetafuta Hifadhi Bila Mlezi (UASC). Utapata msaada kutoka:</w:t>
      </w:r>
    </w:p>
    <w:p>
      <w:r>
        <w:t>Huduma za Kijamii – watakupatia mahali salama pa kuishi na msaada wa shule, afya, na madai yako ya hifadhi.</w:t>
      </w:r>
    </w:p>
    <w:p>
      <w:r>
        <w:t>Baraza la Wakimbizi – watakupa ushauri na msaada wakati wa mchakato wako wa hifadhi.</w:t>
      </w:r>
    </w:p>
    <w:p>
      <w:r>
        <w:t>📝 Jinsi ya Kuomba Hifadhi</w:t>
      </w:r>
    </w:p>
    <w:p>
      <w:r>
        <w:t>Unapaswa kuomba haraka iwezekanavyo. Unaweza kufanya hivi:</w:t>
      </w:r>
    </w:p>
    <w:p>
      <w:r>
        <w:t>Kwenye uwanja wa ndege au mpaka unapoingia</w:t>
      </w:r>
    </w:p>
    <w:p>
      <w:r>
        <w:t>Kupitia miadi maalum ikiwa tayari uko Uingereza</w:t>
      </w:r>
    </w:p>
    <w:p>
      <w:r>
        <w:t>Ikiwa wewe ni mtoto, mfanyakazi wa kijamii au mlezi wako anaweza kukusaidia kupanga miadi.</w:t>
      </w:r>
    </w:p>
    <w:p>
      <w:r>
        <w:t>📅 Nini Kinachofuata?</w:t>
      </w:r>
    </w:p>
    <w:p>
      <w:r>
        <w:t>1. Registration Appointment</w:t>
      </w:r>
    </w:p>
    <w:p>
      <w:r>
        <w:t>Utaulizwa maswali kuhusu:</w:t>
      </w:r>
    </w:p>
    <w:p>
      <w:r>
        <w:t>Wewe ni nani</w:t>
      </w:r>
    </w:p>
    <w:p>
      <w:r>
        <w:t>Kwa nini ulifika Uingereza</w:t>
      </w:r>
    </w:p>
    <w:p>
      <w:r>
        <w:t>Kwa nini unaogopa kurudi</w:t>
      </w:r>
    </w:p>
    <w:p>
      <w:r>
        <w:t>You’ll also have your photo and fingerprints taken.</w:t>
      </w:r>
    </w:p>
    <w:p>
      <w:r>
        <w:t>2. Asylum Interview</w:t>
      </w:r>
    </w:p>
    <w:p>
      <w:r>
        <w:t>Hii ni nafasi yako kueleza hadithi yako. Utatendewa kwa heshima na unaweza kuomba afisa wa kiume au wa kike. Unaweza kuleta mshauri wa kisheria au mtu wa kukusaidia.</w:t>
      </w:r>
    </w:p>
    <w:p>
      <w:r>
        <w:t>📬 Baada ya Mahojiano Yako</w:t>
      </w:r>
    </w:p>
    <w:p>
      <w:r>
        <w:t>Utapokea uamuzi kwa maandishi. Kuna matokeo matatu yanayowezekana:</w:t>
      </w:r>
    </w:p>
    <w:p>
      <w:r>
        <w:t>✅ Refugee Status – you can stay for at least 5 years</w:t>
      </w:r>
    </w:p>
    <w:p>
      <w:r>
        <w:t>✅ Humanitarian Protection – you can stay for at least 5 years</w:t>
      </w:r>
    </w:p>
    <w:p>
      <w:r>
        <w:t>❌ Refused – you may have to leave the UK, but you can appeal the decision</w:t>
      </w:r>
    </w:p>
    <w:p>
      <w:r>
        <w:t>💳 Kadi ya ARC ni nini?</w:t>
      </w:r>
    </w:p>
    <w:p>
      <w:r>
        <w:t>An Application Registration Card (ARC) proves you’ve applied for asylum. You’ll need it to access services like healthcare.</w:t>
      </w:r>
    </w:p>
    <w:p>
      <w:r>
        <w:t>🏠 Msaada Wakati Unasubiri</w:t>
      </w:r>
    </w:p>
    <w:p>
      <w:r>
        <w:t>Ikiwa huna pesa au mahali pa kuishi, unaweza kupata:</w:t>
      </w:r>
    </w:p>
    <w:p>
      <w:r>
        <w:t>Makazi</w:t>
      </w:r>
    </w:p>
    <w:p>
      <w:r>
        <w:t>Pesa za kila wiki kwenye kadi ya Aspen</w:t>
      </w:r>
    </w:p>
    <w:p>
      <w:r>
        <w:t>Msaada wa ziada ikiwa una ujauzito au una watoto wadogo</w:t>
      </w:r>
    </w:p>
    <w:p>
      <w:r>
        <w:t>🧑‍⚕️ Huduma ya Afya</w:t>
      </w:r>
    </w:p>
    <w:p>
      <w:r>
        <w:t>Unaweza kumuona daktari na kupata matibabu hospitalini bila malipo. Dawa ni bure Scotland na Wales. Ikiwa unaumwa au una wasiwasi kuhusu afya yako, omba msaada.</w:t>
      </w:r>
    </w:p>
    <w:p>
      <w:r>
        <w:t>🧠 Ikiwa Umepitia Jambo Gumu</w:t>
      </w:r>
    </w:p>
    <w:p>
      <w:r>
        <w:t>Ikiwa umepitia vurugu, unyanyasaji, au mshtuko, kuna mashirika yanayoweza kukusaidia:</w:t>
      </w:r>
    </w:p>
    <w:p>
      <w:r>
        <w:t>Childline – 0800 1111</w:t>
      </w:r>
    </w:p>
    <w:p>
      <w:r>
        <w:t>NSPCC – 0808 800 5000</w:t>
      </w:r>
    </w:p>
    <w:p>
      <w:r>
        <w:t>Barnardo’s – barnardos.org.uk</w:t>
      </w:r>
    </w:p>
    <w:p>
      <w:r>
        <w:t>Baraza la Wakimbizi – watakupa ushauri na msaada wakati wa mchakato wako wa hifadhi.</w:t>
      </w:r>
    </w:p>
    <w:p>
      <w:r>
        <w:t>📚 Elimu</w:t>
      </w:r>
    </w:p>
    <w:p>
      <w:r>
        <w:t>Ikiwa una umri chini ya miaka 18, lazima uende shule au chuo. Utapata msaada wa kujiandikisha na kuzoea.</w:t>
      </w:r>
    </w:p>
    <w:p>
      <w:r>
        <w:t>📞 Nani Anaweza Kukusaidia?</w:t>
      </w:r>
    </w:p>
    <w:p>
      <w:r>
        <w:t>Mfanyakazi wa Kijamii / Mlezi</w:t>
      </w:r>
    </w:p>
    <w:p>
      <w:r>
        <w:t>Baraza la Wakimbizi – watakupa ushauri na msaada wakati wa mchakato wako wa hifadhi.</w:t>
      </w:r>
    </w:p>
    <w:p>
      <w:r>
        <w:t>Migrant Help – 0808 8010 503 (masaa 24/7)</w:t>
      </w:r>
    </w:p>
    <w:p>
      <w:r>
        <w:t>Msaada wa Kisheria – find-legal-advice.justice.gov.uk</w:t>
      </w:r>
    </w:p>
    <w:p>
      <w:r>
        <w:t>💬 Unahitaji Kuzungumza?</w:t>
      </w:r>
    </w:p>
    <w:p>
      <w:r>
        <w:t>Ikiwa unaogopa, umechanganyikiwa, au unahitaji mtu wa kuzungumza naye, wasiliana. Huko peke yako.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