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ACE10" w14:textId="77777777" w:rsidR="00FA2846" w:rsidRDefault="00120BCF">
      <w:r>
        <w:t>صدای</w:t>
      </w:r>
      <w:r>
        <w:t xml:space="preserve"> </w:t>
      </w:r>
      <w:r>
        <w:t>دانش</w:t>
      </w:r>
      <w:r>
        <w:t>‌</w:t>
      </w:r>
      <w:r>
        <w:t>آموز</w:t>
      </w:r>
    </w:p>
    <w:p w14:paraId="532FF641" w14:textId="77777777" w:rsidR="00FA2846" w:rsidRDefault="00120BCF">
      <w:r>
        <w:t>چه</w:t>
      </w:r>
      <w:r>
        <w:t xml:space="preserve"> </w:t>
      </w:r>
      <w:r>
        <w:t>کسی</w:t>
      </w:r>
      <w:r>
        <w:t xml:space="preserve"> </w:t>
      </w:r>
      <w:r>
        <w:t>این</w:t>
      </w:r>
      <w:r>
        <w:t xml:space="preserve"> </w:t>
      </w:r>
      <w:r>
        <w:t>را</w:t>
      </w:r>
      <w:r>
        <w:t xml:space="preserve"> </w:t>
      </w:r>
      <w:r>
        <w:t>با</w:t>
      </w:r>
      <w:r>
        <w:t xml:space="preserve"> </w:t>
      </w:r>
      <w:r>
        <w:t>من</w:t>
      </w:r>
      <w:r>
        <w:t xml:space="preserve"> </w:t>
      </w:r>
      <w:r>
        <w:t>تکمیل</w:t>
      </w:r>
      <w:r>
        <w:t xml:space="preserve"> </w:t>
      </w:r>
      <w:r>
        <w:t>کرده</w:t>
      </w:r>
      <w:r>
        <w:t xml:space="preserve"> </w:t>
      </w:r>
      <w:r>
        <w:t>است؟</w:t>
      </w:r>
    </w:p>
    <w:p w14:paraId="72070F86" w14:textId="77777777" w:rsidR="00FA2846" w:rsidRDefault="00FA2846"/>
    <w:p w14:paraId="13EB87CF" w14:textId="77777777" w:rsidR="00FA2846" w:rsidRDefault="00120BCF">
      <w:r>
        <w:t>آیا</w:t>
      </w:r>
      <w:r>
        <w:t xml:space="preserve"> </w:t>
      </w:r>
      <w:r>
        <w:t>نظرات</w:t>
      </w:r>
      <w:r>
        <w:t xml:space="preserve"> </w:t>
      </w:r>
      <w:r>
        <w:t>من</w:t>
      </w:r>
      <w:r>
        <w:t xml:space="preserve"> </w:t>
      </w:r>
      <w:r>
        <w:t>در</w:t>
      </w:r>
      <w:r>
        <w:t xml:space="preserve"> </w:t>
      </w:r>
      <w:r>
        <w:t>جلسه</w:t>
      </w:r>
      <w:r>
        <w:t xml:space="preserve"> PEP </w:t>
      </w:r>
      <w:r>
        <w:t>من</w:t>
      </w:r>
      <w:r>
        <w:t xml:space="preserve"> </w:t>
      </w:r>
      <w:r>
        <w:t>به</w:t>
      </w:r>
      <w:r>
        <w:t xml:space="preserve"> </w:t>
      </w:r>
      <w:r>
        <w:t>اشتراک</w:t>
      </w:r>
      <w:r>
        <w:t xml:space="preserve"> </w:t>
      </w:r>
      <w:r>
        <w:t>گذاشته</w:t>
      </w:r>
      <w:r>
        <w:t xml:space="preserve"> </w:t>
      </w:r>
      <w:r>
        <w:t>شده</w:t>
      </w:r>
      <w:r>
        <w:t>‌</w:t>
      </w:r>
      <w:r>
        <w:t>اند؟</w:t>
      </w:r>
      <w:r>
        <w:t>*</w:t>
      </w:r>
    </w:p>
    <w:p w14:paraId="4DC5DB0D" w14:textId="77777777" w:rsidR="00FA2846" w:rsidRDefault="00120BCF">
      <w:r>
        <w:t>بله</w:t>
      </w:r>
      <w:r>
        <w:t xml:space="preserve"> / </w:t>
      </w:r>
      <w:r>
        <w:t>خیر</w:t>
      </w:r>
    </w:p>
    <w:p w14:paraId="3A716D2C" w14:textId="77777777" w:rsidR="00FA2846" w:rsidRDefault="00120BCF">
      <w:r>
        <w:t>آیا</w:t>
      </w:r>
      <w:r>
        <w:t xml:space="preserve"> </w:t>
      </w:r>
      <w:r>
        <w:t>می</w:t>
      </w:r>
      <w:r>
        <w:t>‌</w:t>
      </w:r>
      <w:r>
        <w:t>دانید</w:t>
      </w:r>
      <w:r>
        <w:t xml:space="preserve"> </w:t>
      </w:r>
      <w:r>
        <w:t>مددکار</w:t>
      </w:r>
      <w:r>
        <w:t xml:space="preserve"> </w:t>
      </w:r>
      <w:r>
        <w:t>اجتماعی</w:t>
      </w:r>
      <w:r>
        <w:t xml:space="preserve"> </w:t>
      </w:r>
      <w:r>
        <w:t>شما</w:t>
      </w:r>
      <w:r>
        <w:t xml:space="preserve"> </w:t>
      </w:r>
      <w:r>
        <w:t>کیست؟</w:t>
      </w:r>
    </w:p>
    <w:p w14:paraId="2C75F698" w14:textId="77777777" w:rsidR="00FA2846" w:rsidRDefault="00120BCF">
      <w:r>
        <w:t>بله</w:t>
      </w:r>
      <w:r>
        <w:t xml:space="preserve"> / </w:t>
      </w:r>
      <w:r>
        <w:t>خیر</w:t>
      </w:r>
    </w:p>
    <w:p w14:paraId="4481F53E" w14:textId="77777777" w:rsidR="00FA2846" w:rsidRDefault="00120BCF">
      <w:r>
        <w:t>آیا</w:t>
      </w:r>
      <w:r>
        <w:t xml:space="preserve"> </w:t>
      </w:r>
      <w:r>
        <w:t>می</w:t>
      </w:r>
      <w:r>
        <w:t>‌</w:t>
      </w:r>
      <w:r>
        <w:t>دانید</w:t>
      </w:r>
      <w:r>
        <w:t xml:space="preserve"> </w:t>
      </w:r>
      <w:r>
        <w:t>چگونه</w:t>
      </w:r>
      <w:r>
        <w:t xml:space="preserve"> </w:t>
      </w:r>
      <w:r>
        <w:t>با</w:t>
      </w:r>
      <w:r>
        <w:t xml:space="preserve"> </w:t>
      </w:r>
      <w:r>
        <w:t>مددکار</w:t>
      </w:r>
      <w:r>
        <w:t xml:space="preserve"> </w:t>
      </w:r>
      <w:r>
        <w:t>اجتماعی</w:t>
      </w:r>
      <w:r>
        <w:t xml:space="preserve"> </w:t>
      </w:r>
      <w:r>
        <w:t>خود</w:t>
      </w:r>
      <w:r>
        <w:t xml:space="preserve"> </w:t>
      </w:r>
      <w:r>
        <w:t>تماس</w:t>
      </w:r>
      <w:r>
        <w:t xml:space="preserve"> </w:t>
      </w:r>
      <w:r>
        <w:t>بگیرید؟</w:t>
      </w:r>
    </w:p>
    <w:p w14:paraId="48AA2510" w14:textId="77777777" w:rsidR="00FA2846" w:rsidRDefault="00120BCF">
      <w:r>
        <w:t>بله</w:t>
      </w:r>
      <w:r>
        <w:t xml:space="preserve"> / </w:t>
      </w:r>
      <w:r>
        <w:t>خیر</w:t>
      </w:r>
    </w:p>
    <w:p w14:paraId="425CB2F9" w14:textId="77777777" w:rsidR="00FA2846" w:rsidRDefault="00FA2846"/>
    <w:p w14:paraId="794AE454" w14:textId="77777777" w:rsidR="00FA2846" w:rsidRDefault="00120BCF">
      <w:r>
        <w:t>مواردی</w:t>
      </w:r>
      <w:r>
        <w:t xml:space="preserve"> </w:t>
      </w:r>
      <w:r>
        <w:t>که</w:t>
      </w:r>
      <w:r>
        <w:t xml:space="preserve"> </w:t>
      </w:r>
      <w:r>
        <w:t>فکر</w:t>
      </w:r>
      <w:r>
        <w:t xml:space="preserve"> </w:t>
      </w:r>
      <w:r>
        <w:t>می</w:t>
      </w:r>
      <w:r>
        <w:t>‌</w:t>
      </w:r>
      <w:r>
        <w:t>کنم</w:t>
      </w:r>
      <w:r>
        <w:t xml:space="preserve"> </w:t>
      </w:r>
      <w:r>
        <w:t>خوب</w:t>
      </w:r>
      <w:r>
        <w:t xml:space="preserve"> </w:t>
      </w:r>
      <w:r>
        <w:t>پیش</w:t>
      </w:r>
      <w:r>
        <w:t xml:space="preserve"> </w:t>
      </w:r>
      <w:r>
        <w:t>می</w:t>
      </w:r>
      <w:r>
        <w:t>‌</w:t>
      </w:r>
      <w:r>
        <w:t>روند</w:t>
      </w:r>
      <w:r>
        <w:t xml:space="preserve">. </w:t>
      </w:r>
      <w:r>
        <w:t>آیا</w:t>
      </w:r>
      <w:r>
        <w:t xml:space="preserve"> </w:t>
      </w:r>
      <w:r>
        <w:t>می</w:t>
      </w:r>
      <w:r>
        <w:t>‌</w:t>
      </w:r>
      <w:r>
        <w:t>خواهید</w:t>
      </w:r>
      <w:r>
        <w:t xml:space="preserve"> </w:t>
      </w:r>
      <w:r>
        <w:t>هر</w:t>
      </w:r>
      <w:r>
        <w:t xml:space="preserve"> </w:t>
      </w:r>
      <w:r>
        <w:t>یک</w:t>
      </w:r>
      <w:r>
        <w:t xml:space="preserve"> </w:t>
      </w:r>
      <w:r>
        <w:t>از</w:t>
      </w:r>
      <w:r>
        <w:t xml:space="preserve"> </w:t>
      </w:r>
      <w:r>
        <w:t>این</w:t>
      </w:r>
      <w:r>
        <w:t>‌</w:t>
      </w:r>
      <w:r>
        <w:t>ها</w:t>
      </w:r>
      <w:r>
        <w:t xml:space="preserve"> </w:t>
      </w:r>
      <w:r>
        <w:t>به</w:t>
      </w:r>
      <w:r>
        <w:t xml:space="preserve"> </w:t>
      </w:r>
      <w:r>
        <w:t>کتاب</w:t>
      </w:r>
      <w:r>
        <w:t xml:space="preserve"> </w:t>
      </w:r>
      <w:r>
        <w:t>داستان</w:t>
      </w:r>
      <w:r>
        <w:t xml:space="preserve"> </w:t>
      </w:r>
      <w:r>
        <w:t>زندگی</w:t>
      </w:r>
      <w:r>
        <w:t xml:space="preserve"> </w:t>
      </w:r>
      <w:r>
        <w:t>شما</w:t>
      </w:r>
      <w:r>
        <w:t xml:space="preserve"> </w:t>
      </w:r>
      <w:r>
        <w:t>اضافه</w:t>
      </w:r>
      <w:r>
        <w:t xml:space="preserve"> </w:t>
      </w:r>
      <w:r>
        <w:t>شوند؟</w:t>
      </w:r>
    </w:p>
    <w:p w14:paraId="49265D9B" w14:textId="77777777" w:rsidR="00FA2846" w:rsidRDefault="00FA2846"/>
    <w:p w14:paraId="5FE1DD25" w14:textId="77777777" w:rsidR="00FA2846" w:rsidRDefault="00120BCF">
      <w:r>
        <w:t>مواردی</w:t>
      </w:r>
      <w:r>
        <w:t xml:space="preserve"> </w:t>
      </w:r>
      <w:r>
        <w:t>که</w:t>
      </w:r>
      <w:r>
        <w:t xml:space="preserve"> </w:t>
      </w:r>
      <w:r>
        <w:t>نگران</w:t>
      </w:r>
      <w:r>
        <w:t xml:space="preserve"> </w:t>
      </w:r>
      <w:r>
        <w:t>آن</w:t>
      </w:r>
      <w:r>
        <w:t>‌</w:t>
      </w:r>
      <w:r>
        <w:t>ها</w:t>
      </w:r>
      <w:r>
        <w:t xml:space="preserve"> </w:t>
      </w:r>
      <w:r>
        <w:t>هستم</w:t>
      </w:r>
    </w:p>
    <w:p w14:paraId="76EDCC79" w14:textId="77777777" w:rsidR="00FA2846" w:rsidRDefault="00FA2846"/>
    <w:p w14:paraId="1BCA3DB6" w14:textId="77777777" w:rsidR="00FA2846" w:rsidRDefault="00120BCF">
      <w:r>
        <w:t>به</w:t>
      </w:r>
      <w:r>
        <w:t xml:space="preserve"> </w:t>
      </w:r>
      <w:r>
        <w:t>نظر</w:t>
      </w:r>
      <w:r>
        <w:t xml:space="preserve"> </w:t>
      </w:r>
      <w:r>
        <w:t>من</w:t>
      </w:r>
      <w:r>
        <w:t xml:space="preserve"> </w:t>
      </w:r>
      <w:r>
        <w:t>چه</w:t>
      </w:r>
      <w:r>
        <w:t xml:space="preserve"> </w:t>
      </w:r>
      <w:r>
        <w:t>چیزی</w:t>
      </w:r>
      <w:r>
        <w:t xml:space="preserve"> </w:t>
      </w:r>
      <w:r>
        <w:t>باید</w:t>
      </w:r>
      <w:r>
        <w:t xml:space="preserve"> </w:t>
      </w:r>
      <w:r>
        <w:t>اتفاق</w:t>
      </w:r>
      <w:r>
        <w:t xml:space="preserve"> </w:t>
      </w:r>
      <w:r>
        <w:t>بیفتد</w:t>
      </w:r>
      <w:r>
        <w:t xml:space="preserve"> </w:t>
      </w:r>
      <w:r>
        <w:t>تا</w:t>
      </w:r>
      <w:r>
        <w:t xml:space="preserve"> </w:t>
      </w:r>
      <w:r>
        <w:t>به</w:t>
      </w:r>
      <w:r>
        <w:t xml:space="preserve"> </w:t>
      </w:r>
      <w:r>
        <w:t>نگرانی</w:t>
      </w:r>
      <w:r>
        <w:t>‌</w:t>
      </w:r>
      <w:r>
        <w:t>ها</w:t>
      </w:r>
      <w:r>
        <w:t xml:space="preserve"> </w:t>
      </w:r>
      <w:r>
        <w:t>و</w:t>
      </w:r>
      <w:r>
        <w:t xml:space="preserve"> </w:t>
      </w:r>
      <w:r>
        <w:t>دغدغه</w:t>
      </w:r>
      <w:r>
        <w:t>‌</w:t>
      </w:r>
      <w:r>
        <w:t>هایم</w:t>
      </w:r>
      <w:r>
        <w:t xml:space="preserve"> </w:t>
      </w:r>
      <w:r>
        <w:t>کمک</w:t>
      </w:r>
      <w:r>
        <w:t xml:space="preserve"> </w:t>
      </w:r>
      <w:r>
        <w:t>شود</w:t>
      </w:r>
      <w:r>
        <w:t>*</w:t>
      </w:r>
    </w:p>
    <w:p w14:paraId="38AE3D6B" w14:textId="77777777" w:rsidR="00FA2846" w:rsidRDefault="00FA2846"/>
    <w:p w14:paraId="0F770498" w14:textId="77777777" w:rsidR="00FA2846" w:rsidRDefault="00120BCF">
      <w:r>
        <w:t>لطفاً</w:t>
      </w:r>
      <w:r>
        <w:t xml:space="preserve"> </w:t>
      </w:r>
      <w:r>
        <w:t>به</w:t>
      </w:r>
      <w:r>
        <w:t xml:space="preserve"> </w:t>
      </w:r>
      <w:r>
        <w:t>من</w:t>
      </w:r>
      <w:r>
        <w:t xml:space="preserve"> </w:t>
      </w:r>
      <w:r>
        <w:t>کمک</w:t>
      </w:r>
      <w:r>
        <w:t xml:space="preserve"> </w:t>
      </w:r>
      <w:r>
        <w:t>کنید</w:t>
      </w:r>
      <w:r>
        <w:t xml:space="preserve"> </w:t>
      </w:r>
      <w:r>
        <w:t>تا</w:t>
      </w:r>
      <w:r>
        <w:t xml:space="preserve"> </w:t>
      </w:r>
      <w:r>
        <w:t>نمره</w:t>
      </w:r>
      <w:r>
        <w:t>‌</w:t>
      </w:r>
      <w:r>
        <w:t>ای</w:t>
      </w:r>
      <w:r>
        <w:t xml:space="preserve"> </w:t>
      </w:r>
      <w:r>
        <w:t>از</w:t>
      </w:r>
      <w:r>
        <w:t xml:space="preserve"> </w:t>
      </w:r>
      <w:r>
        <w:t>۰</w:t>
      </w:r>
      <w:r>
        <w:t xml:space="preserve"> </w:t>
      </w:r>
      <w:r>
        <w:t>تا</w:t>
      </w:r>
      <w:r>
        <w:t xml:space="preserve"> </w:t>
      </w:r>
      <w:r>
        <w:t>۱۰</w:t>
      </w:r>
      <w:r>
        <w:t xml:space="preserve"> </w:t>
      </w:r>
      <w:r>
        <w:t>انتخاب</w:t>
      </w:r>
      <w:r>
        <w:t xml:space="preserve"> </w:t>
      </w:r>
      <w:r>
        <w:t>کنم،</w:t>
      </w:r>
      <w:r>
        <w:t xml:space="preserve"> </w:t>
      </w:r>
      <w:r>
        <w:t>که</w:t>
      </w:r>
      <w:r>
        <w:t xml:space="preserve"> </w:t>
      </w:r>
      <w:r>
        <w:t>۰</w:t>
      </w:r>
      <w:r>
        <w:t xml:space="preserve"> </w:t>
      </w:r>
      <w:r>
        <w:t>یعنی</w:t>
      </w:r>
      <w:r>
        <w:t xml:space="preserve"> </w:t>
      </w:r>
      <w:r>
        <w:t>فکر</w:t>
      </w:r>
      <w:r>
        <w:t xml:space="preserve"> </w:t>
      </w:r>
      <w:r>
        <w:t>نمی</w:t>
      </w:r>
      <w:r>
        <w:t>‌</w:t>
      </w:r>
      <w:r>
        <w:t>کنم</w:t>
      </w:r>
      <w:r>
        <w:t xml:space="preserve"> </w:t>
      </w:r>
      <w:r>
        <w:t>اوضاع</w:t>
      </w:r>
      <w:r>
        <w:t xml:space="preserve"> </w:t>
      </w:r>
      <w:r>
        <w:t>در</w:t>
      </w:r>
      <w:r>
        <w:t xml:space="preserve"> </w:t>
      </w:r>
      <w:r>
        <w:t>کلاس</w:t>
      </w:r>
      <w:r>
        <w:t xml:space="preserve"> </w:t>
      </w:r>
      <w:r>
        <w:t>خوب</w:t>
      </w:r>
      <w:r>
        <w:t xml:space="preserve"> </w:t>
      </w:r>
      <w:r>
        <w:t>پیش</w:t>
      </w:r>
      <w:r>
        <w:t xml:space="preserve"> </w:t>
      </w:r>
      <w:r>
        <w:t>می</w:t>
      </w:r>
      <w:r>
        <w:t>‌</w:t>
      </w:r>
      <w:r>
        <w:t>رود</w:t>
      </w:r>
      <w:r>
        <w:t xml:space="preserve"> </w:t>
      </w:r>
      <w:r>
        <w:t>و</w:t>
      </w:r>
      <w:r>
        <w:t xml:space="preserve"> </w:t>
      </w:r>
      <w:r>
        <w:t>۱۰</w:t>
      </w:r>
      <w:r>
        <w:t xml:space="preserve"> </w:t>
      </w:r>
      <w:r>
        <w:t>یعنی</w:t>
      </w:r>
      <w:r>
        <w:t xml:space="preserve"> </w:t>
      </w:r>
      <w:r>
        <w:t>احساس</w:t>
      </w:r>
      <w:r>
        <w:t xml:space="preserve"> </w:t>
      </w:r>
      <w:r>
        <w:t>می</w:t>
      </w:r>
      <w:r>
        <w:t>‌</w:t>
      </w:r>
      <w:r>
        <w:t>کنم</w:t>
      </w:r>
      <w:r>
        <w:t xml:space="preserve"> </w:t>
      </w:r>
      <w:r>
        <w:t>همه</w:t>
      </w:r>
      <w:r>
        <w:t xml:space="preserve"> </w:t>
      </w:r>
      <w:r>
        <w:t>چیز</w:t>
      </w:r>
      <w:r>
        <w:t xml:space="preserve"> </w:t>
      </w:r>
      <w:r>
        <w:t>خیلی</w:t>
      </w:r>
      <w:r>
        <w:t xml:space="preserve"> </w:t>
      </w:r>
      <w:r>
        <w:t>خوب</w:t>
      </w:r>
      <w:r>
        <w:t xml:space="preserve"> </w:t>
      </w:r>
      <w:r>
        <w:t>پیش</w:t>
      </w:r>
      <w:r>
        <w:t xml:space="preserve"> </w:t>
      </w:r>
      <w:r>
        <w:t>می</w:t>
      </w:r>
      <w:r>
        <w:t>‌</w:t>
      </w:r>
      <w:r>
        <w:t>رود</w:t>
      </w:r>
      <w:r>
        <w:t xml:space="preserve"> </w:t>
      </w:r>
      <w:r>
        <w:t>و</w:t>
      </w:r>
      <w:r>
        <w:t xml:space="preserve"> </w:t>
      </w:r>
      <w:r>
        <w:t>از</w:t>
      </w:r>
      <w:r>
        <w:t xml:space="preserve"> </w:t>
      </w:r>
      <w:r>
        <w:t>آمدن</w:t>
      </w:r>
      <w:r>
        <w:t xml:space="preserve"> </w:t>
      </w:r>
      <w:r>
        <w:t>به</w:t>
      </w:r>
      <w:r>
        <w:t xml:space="preserve"> </w:t>
      </w:r>
      <w:r>
        <w:t>مدرسه</w:t>
      </w:r>
      <w:r>
        <w:t xml:space="preserve"> </w:t>
      </w:r>
      <w:r>
        <w:t>خوشحالم</w:t>
      </w:r>
    </w:p>
    <w:p w14:paraId="63F80313" w14:textId="77777777" w:rsidR="00FA2846" w:rsidRDefault="00FA2846"/>
    <w:p w14:paraId="3C9AD129" w14:textId="77777777" w:rsidR="00FA2846" w:rsidRDefault="00120BCF">
      <w:r>
        <w:t>نمره</w:t>
      </w:r>
      <w:r>
        <w:t xml:space="preserve"> </w:t>
      </w:r>
      <w:r>
        <w:t>جدید</w:t>
      </w:r>
      <w:r>
        <w:t xml:space="preserve"> </w:t>
      </w:r>
      <w:r>
        <w:t>داده</w:t>
      </w:r>
      <w:r>
        <w:t xml:space="preserve"> </w:t>
      </w:r>
      <w:r>
        <w:t>شده</w:t>
      </w:r>
      <w:r>
        <w:t xml:space="preserve"> </w:t>
      </w:r>
      <w:r>
        <w:t>در</w:t>
      </w:r>
      <w:r>
        <w:t xml:space="preserve"> </w:t>
      </w:r>
      <w:r>
        <w:t>این</w:t>
      </w:r>
      <w:r>
        <w:t xml:space="preserve"> PEP</w:t>
      </w:r>
    </w:p>
    <w:p w14:paraId="1A56E2E5" w14:textId="77777777" w:rsidR="00FA2846" w:rsidRDefault="00FA2846"/>
    <w:p w14:paraId="124B2C3B" w14:textId="77777777" w:rsidR="00FA2846" w:rsidRDefault="00120BCF">
      <w:r>
        <w:t>به</w:t>
      </w:r>
      <w:r>
        <w:t xml:space="preserve"> </w:t>
      </w:r>
      <w:r>
        <w:t>نظر</w:t>
      </w:r>
      <w:r>
        <w:t xml:space="preserve"> </w:t>
      </w:r>
      <w:r>
        <w:t>من</w:t>
      </w:r>
      <w:r>
        <w:t xml:space="preserve"> </w:t>
      </w:r>
      <w:r>
        <w:t>چه</w:t>
      </w:r>
      <w:r>
        <w:t xml:space="preserve"> </w:t>
      </w:r>
      <w:r>
        <w:t>چیزی</w:t>
      </w:r>
      <w:r>
        <w:t xml:space="preserve"> </w:t>
      </w:r>
      <w:r>
        <w:t>باید</w:t>
      </w:r>
      <w:r>
        <w:t xml:space="preserve"> </w:t>
      </w:r>
      <w:r>
        <w:t>اتفاق</w:t>
      </w:r>
      <w:r>
        <w:t xml:space="preserve"> </w:t>
      </w:r>
      <w:r>
        <w:t>بیفتد</w:t>
      </w:r>
      <w:r>
        <w:t xml:space="preserve"> </w:t>
      </w:r>
      <w:r>
        <w:t>تا</w:t>
      </w:r>
      <w:r>
        <w:t xml:space="preserve"> </w:t>
      </w:r>
      <w:r>
        <w:t>نمره</w:t>
      </w:r>
      <w:r>
        <w:t>‌</w:t>
      </w:r>
      <w:r>
        <w:t>ام</w:t>
      </w:r>
      <w:r>
        <w:t xml:space="preserve"> </w:t>
      </w:r>
      <w:r>
        <w:t>بهتر</w:t>
      </w:r>
      <w:r>
        <w:t xml:space="preserve"> </w:t>
      </w:r>
      <w:r>
        <w:t>شود</w:t>
      </w:r>
    </w:p>
    <w:p w14:paraId="68ECA062" w14:textId="77777777" w:rsidR="00FA2846" w:rsidRDefault="00FA2846"/>
    <w:p w14:paraId="58D1BE58" w14:textId="77777777" w:rsidR="00FA2846" w:rsidRDefault="00120BCF">
      <w:r>
        <w:t>من</w:t>
      </w:r>
      <w:r>
        <w:t xml:space="preserve"> </w:t>
      </w:r>
      <w:r>
        <w:t>از</w:t>
      </w:r>
      <w:r>
        <w:t xml:space="preserve"> </w:t>
      </w:r>
      <w:r>
        <w:t>دروس</w:t>
      </w:r>
      <w:r>
        <w:t xml:space="preserve"> </w:t>
      </w:r>
      <w:r>
        <w:t>زیر</w:t>
      </w:r>
      <w:r>
        <w:t xml:space="preserve"> </w:t>
      </w:r>
      <w:r>
        <w:t>لذت</w:t>
      </w:r>
      <w:r>
        <w:t xml:space="preserve"> </w:t>
      </w:r>
      <w:r>
        <w:t>می</w:t>
      </w:r>
      <w:r>
        <w:t>‌</w:t>
      </w:r>
      <w:r>
        <w:t>برم</w:t>
      </w:r>
    </w:p>
    <w:p w14:paraId="018021A5" w14:textId="77777777" w:rsidR="00FA2846" w:rsidRDefault="00FA2846"/>
    <w:p w14:paraId="2B976B18" w14:textId="77777777" w:rsidR="00FA2846" w:rsidRDefault="00120BCF">
      <w:r>
        <w:t>من</w:t>
      </w:r>
      <w:r>
        <w:t xml:space="preserve"> </w:t>
      </w:r>
      <w:r>
        <w:t>دروس</w:t>
      </w:r>
      <w:r>
        <w:t xml:space="preserve"> </w:t>
      </w:r>
      <w:r>
        <w:t>زیر</w:t>
      </w:r>
      <w:r>
        <w:t xml:space="preserve"> </w:t>
      </w:r>
      <w:r>
        <w:t>را</w:t>
      </w:r>
      <w:r>
        <w:t xml:space="preserve"> </w:t>
      </w:r>
      <w:r>
        <w:t>دشوار</w:t>
      </w:r>
      <w:r>
        <w:t xml:space="preserve"> </w:t>
      </w:r>
      <w:r>
        <w:t>می</w:t>
      </w:r>
      <w:r>
        <w:t>‌</w:t>
      </w:r>
      <w:r>
        <w:t>دانم</w:t>
      </w:r>
      <w:r>
        <w:t xml:space="preserve"> </w:t>
      </w:r>
      <w:r>
        <w:t>چون</w:t>
      </w:r>
    </w:p>
    <w:p w14:paraId="6AF43B61" w14:textId="77777777" w:rsidR="00FA2846" w:rsidRDefault="00FA2846"/>
    <w:p w14:paraId="3696DE67" w14:textId="77777777" w:rsidR="00FA2846" w:rsidRDefault="00120BCF">
      <w:r>
        <w:lastRenderedPageBreak/>
        <w:t>مواردی</w:t>
      </w:r>
      <w:r>
        <w:t xml:space="preserve"> </w:t>
      </w:r>
      <w:r>
        <w:t>که</w:t>
      </w:r>
      <w:r>
        <w:t xml:space="preserve"> </w:t>
      </w:r>
      <w:r>
        <w:t>در</w:t>
      </w:r>
      <w:r>
        <w:t xml:space="preserve"> </w:t>
      </w:r>
      <w:r>
        <w:t>این</w:t>
      </w:r>
      <w:r>
        <w:t xml:space="preserve"> </w:t>
      </w:r>
      <w:r>
        <w:t>دروس</w:t>
      </w:r>
      <w:r>
        <w:t xml:space="preserve"> </w:t>
      </w:r>
      <w:r>
        <w:t>به</w:t>
      </w:r>
      <w:r>
        <w:t xml:space="preserve"> </w:t>
      </w:r>
      <w:r>
        <w:t>من</w:t>
      </w:r>
      <w:r>
        <w:t xml:space="preserve"> </w:t>
      </w:r>
      <w:r>
        <w:t>کمک</w:t>
      </w:r>
      <w:r>
        <w:t xml:space="preserve"> </w:t>
      </w:r>
      <w:r>
        <w:t>می</w:t>
      </w:r>
      <w:r>
        <w:t>‌</w:t>
      </w:r>
      <w:r>
        <w:t>کنند</w:t>
      </w:r>
      <w:r>
        <w:t xml:space="preserve"> </w:t>
      </w:r>
      <w:r>
        <w:t>عبارتند</w:t>
      </w:r>
      <w:r>
        <w:t xml:space="preserve"> </w:t>
      </w:r>
      <w:r>
        <w:t>از</w:t>
      </w:r>
    </w:p>
    <w:p w14:paraId="54DEF5B3" w14:textId="77777777" w:rsidR="00FA2846" w:rsidRDefault="00FA2846"/>
    <w:p w14:paraId="0884BD88" w14:textId="77777777" w:rsidR="00FA2846" w:rsidRDefault="00120BCF">
      <w:r>
        <w:t>چگونه</w:t>
      </w:r>
      <w:r>
        <w:t xml:space="preserve"> </w:t>
      </w:r>
      <w:r>
        <w:t>تکالیفم</w:t>
      </w:r>
      <w:r>
        <w:t xml:space="preserve"> </w:t>
      </w:r>
      <w:r>
        <w:t>را</w:t>
      </w:r>
      <w:r>
        <w:t xml:space="preserve"> </w:t>
      </w:r>
      <w:r>
        <w:t>مدیریت</w:t>
      </w:r>
      <w:r>
        <w:t xml:space="preserve"> </w:t>
      </w:r>
      <w:r>
        <w:t>می</w:t>
      </w:r>
      <w:r>
        <w:t>‌</w:t>
      </w:r>
      <w:r>
        <w:t>کنم</w:t>
      </w:r>
      <w:r>
        <w:t xml:space="preserve"> </w:t>
      </w:r>
      <w:r>
        <w:t>و</w:t>
      </w:r>
      <w:r>
        <w:t xml:space="preserve"> </w:t>
      </w:r>
      <w:r>
        <w:t>چه</w:t>
      </w:r>
      <w:r>
        <w:t xml:space="preserve"> </w:t>
      </w:r>
      <w:r>
        <w:t>کسی</w:t>
      </w:r>
      <w:r>
        <w:t xml:space="preserve"> </w:t>
      </w:r>
      <w:r>
        <w:t>در</w:t>
      </w:r>
      <w:r>
        <w:t xml:space="preserve"> </w:t>
      </w:r>
      <w:r>
        <w:t>این</w:t>
      </w:r>
      <w:r>
        <w:t xml:space="preserve"> </w:t>
      </w:r>
      <w:r>
        <w:t>زمینه</w:t>
      </w:r>
      <w:r>
        <w:t xml:space="preserve"> </w:t>
      </w:r>
      <w:r>
        <w:t>از</w:t>
      </w:r>
      <w:r>
        <w:t xml:space="preserve"> </w:t>
      </w:r>
      <w:r>
        <w:t>من</w:t>
      </w:r>
      <w:r>
        <w:t xml:space="preserve"> </w:t>
      </w:r>
      <w:r>
        <w:t>حمایت</w:t>
      </w:r>
      <w:r>
        <w:t xml:space="preserve"> </w:t>
      </w:r>
      <w:r>
        <w:t>می</w:t>
      </w:r>
      <w:r>
        <w:t>‌</w:t>
      </w:r>
      <w:r>
        <w:t>کند</w:t>
      </w:r>
    </w:p>
    <w:p w14:paraId="6767B44A" w14:textId="77777777" w:rsidR="00FA2846" w:rsidRDefault="00FA2846"/>
    <w:p w14:paraId="107C6955" w14:textId="77777777" w:rsidR="00FA2846" w:rsidRDefault="00120BCF">
      <w:r>
        <w:t>اگر</w:t>
      </w:r>
      <w:r>
        <w:t xml:space="preserve"> </w:t>
      </w:r>
      <w:r>
        <w:t>نیاز</w:t>
      </w:r>
      <w:r>
        <w:t xml:space="preserve"> </w:t>
      </w:r>
      <w:r>
        <w:t>به</w:t>
      </w:r>
      <w:r>
        <w:t xml:space="preserve"> </w:t>
      </w:r>
      <w:r>
        <w:t>صحبت</w:t>
      </w:r>
      <w:r>
        <w:t xml:space="preserve"> </w:t>
      </w:r>
      <w:r>
        <w:t>با</w:t>
      </w:r>
      <w:r>
        <w:t xml:space="preserve"> </w:t>
      </w:r>
      <w:r>
        <w:t>یک</w:t>
      </w:r>
      <w:r>
        <w:t xml:space="preserve"> </w:t>
      </w:r>
      <w:r>
        <w:t>بزرگسال</w:t>
      </w:r>
      <w:r>
        <w:t xml:space="preserve"> </w:t>
      </w:r>
      <w:r>
        <w:t>در</w:t>
      </w:r>
      <w:r>
        <w:t xml:space="preserve"> </w:t>
      </w:r>
      <w:r>
        <w:t>مدرسه</w:t>
      </w:r>
      <w:r>
        <w:t xml:space="preserve"> </w:t>
      </w:r>
      <w:r>
        <w:t>داشته</w:t>
      </w:r>
      <w:r>
        <w:t xml:space="preserve"> </w:t>
      </w:r>
      <w:r>
        <w:t>باشم،</w:t>
      </w:r>
      <w:r>
        <w:t xml:space="preserve"> </w:t>
      </w:r>
      <w:r>
        <w:t>ترجیح</w:t>
      </w:r>
      <w:r>
        <w:t xml:space="preserve"> </w:t>
      </w:r>
      <w:r>
        <w:t>می</w:t>
      </w:r>
      <w:r>
        <w:t>‌</w:t>
      </w:r>
      <w:r>
        <w:t>دهم</w:t>
      </w:r>
      <w:r>
        <w:t xml:space="preserve"> </w:t>
      </w:r>
      <w:r>
        <w:t>با</w:t>
      </w:r>
      <w:r>
        <w:t xml:space="preserve"> </w:t>
      </w:r>
      <w:r>
        <w:t>چه</w:t>
      </w:r>
      <w:r>
        <w:t xml:space="preserve"> </w:t>
      </w:r>
      <w:r>
        <w:t>کسی</w:t>
      </w:r>
      <w:r>
        <w:t xml:space="preserve"> </w:t>
      </w:r>
      <w:r>
        <w:t>صحبت</w:t>
      </w:r>
      <w:r>
        <w:t xml:space="preserve"> </w:t>
      </w:r>
      <w:r>
        <w:t>کنم</w:t>
      </w:r>
      <w:r>
        <w:t>*</w:t>
      </w:r>
    </w:p>
    <w:p w14:paraId="0FE18B51" w14:textId="77777777" w:rsidR="00FA2846" w:rsidRDefault="00FA2846"/>
    <w:p w14:paraId="5AAA670F" w14:textId="77777777" w:rsidR="00FA2846" w:rsidRDefault="00120BCF">
      <w:r>
        <w:t>اگر</w:t>
      </w:r>
      <w:r>
        <w:t xml:space="preserve"> </w:t>
      </w:r>
      <w:r>
        <w:t>در</w:t>
      </w:r>
      <w:r>
        <w:t xml:space="preserve"> </w:t>
      </w:r>
      <w:r>
        <w:t>مدیریت</w:t>
      </w:r>
      <w:r>
        <w:t xml:space="preserve"> </w:t>
      </w:r>
      <w:r>
        <w:t>احساساتم</w:t>
      </w:r>
      <w:r>
        <w:t xml:space="preserve"> </w:t>
      </w:r>
      <w:r>
        <w:t>در</w:t>
      </w:r>
      <w:r>
        <w:t xml:space="preserve"> </w:t>
      </w:r>
      <w:r>
        <w:t>مدرسه</w:t>
      </w:r>
      <w:r>
        <w:t xml:space="preserve"> </w:t>
      </w:r>
      <w:r>
        <w:t>مشکل</w:t>
      </w:r>
      <w:r>
        <w:t xml:space="preserve"> </w:t>
      </w:r>
      <w:r>
        <w:t>داشته</w:t>
      </w:r>
      <w:r>
        <w:t xml:space="preserve"> </w:t>
      </w:r>
      <w:r>
        <w:t>باشم،</w:t>
      </w:r>
      <w:r>
        <w:t xml:space="preserve"> </w:t>
      </w:r>
      <w:r>
        <w:t>راهبردهایی</w:t>
      </w:r>
      <w:r>
        <w:t xml:space="preserve"> </w:t>
      </w:r>
      <w:r>
        <w:t>که</w:t>
      </w:r>
      <w:r>
        <w:t xml:space="preserve"> </w:t>
      </w:r>
      <w:r>
        <w:t>می</w:t>
      </w:r>
      <w:r>
        <w:t>‌</w:t>
      </w:r>
      <w:r>
        <w:t>توانم</w:t>
      </w:r>
      <w:r>
        <w:t xml:space="preserve"> </w:t>
      </w:r>
      <w:r>
        <w:t>برای</w:t>
      </w:r>
      <w:r>
        <w:t xml:space="preserve"> </w:t>
      </w:r>
      <w:r>
        <w:t>کمک</w:t>
      </w:r>
      <w:r>
        <w:t xml:space="preserve"> </w:t>
      </w:r>
      <w:r>
        <w:t>به</w:t>
      </w:r>
      <w:r>
        <w:t xml:space="preserve"> </w:t>
      </w:r>
      <w:r>
        <w:t>خودم</w:t>
      </w:r>
      <w:r>
        <w:t xml:space="preserve"> </w:t>
      </w:r>
      <w:r>
        <w:t>استفاده</w:t>
      </w:r>
      <w:r>
        <w:t xml:space="preserve"> </w:t>
      </w:r>
      <w:r>
        <w:t>کنم</w:t>
      </w:r>
      <w:r>
        <w:t xml:space="preserve"> </w:t>
      </w:r>
      <w:r>
        <w:t>عبارتند</w:t>
      </w:r>
      <w:r>
        <w:t xml:space="preserve"> </w:t>
      </w:r>
      <w:r>
        <w:t>از</w:t>
      </w:r>
      <w:r>
        <w:t>*</w:t>
      </w:r>
    </w:p>
    <w:p w14:paraId="564092F9" w14:textId="77777777" w:rsidR="00FA2846" w:rsidRDefault="00FA2846"/>
    <w:p w14:paraId="06534336" w14:textId="77777777" w:rsidR="00FA2846" w:rsidRDefault="00120BCF">
      <w:r>
        <w:t>اگر</w:t>
      </w:r>
      <w:r>
        <w:t xml:space="preserve"> </w:t>
      </w:r>
      <w:r>
        <w:t>در</w:t>
      </w:r>
      <w:r>
        <w:t xml:space="preserve"> </w:t>
      </w:r>
      <w:r>
        <w:t>مدیریت</w:t>
      </w:r>
      <w:r>
        <w:t xml:space="preserve"> </w:t>
      </w:r>
      <w:r>
        <w:t>احساساتم</w:t>
      </w:r>
      <w:r>
        <w:t xml:space="preserve"> </w:t>
      </w:r>
      <w:r>
        <w:t>در</w:t>
      </w:r>
      <w:r>
        <w:t xml:space="preserve"> </w:t>
      </w:r>
      <w:r>
        <w:t>مدرسه</w:t>
      </w:r>
      <w:r>
        <w:t xml:space="preserve"> </w:t>
      </w:r>
      <w:r>
        <w:t>مشکل</w:t>
      </w:r>
      <w:r>
        <w:t xml:space="preserve"> </w:t>
      </w:r>
      <w:r>
        <w:t>داشته</w:t>
      </w:r>
      <w:r>
        <w:t xml:space="preserve"> </w:t>
      </w:r>
      <w:r>
        <w:t>باشم،</w:t>
      </w:r>
      <w:r>
        <w:t xml:space="preserve"> </w:t>
      </w:r>
      <w:r>
        <w:t>کارهایی</w:t>
      </w:r>
      <w:r>
        <w:t xml:space="preserve"> </w:t>
      </w:r>
      <w:r>
        <w:t>که</w:t>
      </w:r>
      <w:r>
        <w:t xml:space="preserve"> </w:t>
      </w:r>
      <w:r>
        <w:t>دیگران</w:t>
      </w:r>
      <w:r>
        <w:t xml:space="preserve"> </w:t>
      </w:r>
      <w:r>
        <w:t>انجام</w:t>
      </w:r>
      <w:r>
        <w:t xml:space="preserve"> </w:t>
      </w:r>
      <w:r>
        <w:t>می</w:t>
      </w:r>
      <w:r>
        <w:t>‌</w:t>
      </w:r>
      <w:r>
        <w:t>دهند</w:t>
      </w:r>
      <w:r>
        <w:t xml:space="preserve"> </w:t>
      </w:r>
      <w:r>
        <w:t>یا</w:t>
      </w:r>
      <w:r>
        <w:t xml:space="preserve"> </w:t>
      </w:r>
      <w:r>
        <w:t>می</w:t>
      </w:r>
      <w:r>
        <w:t>‌</w:t>
      </w:r>
      <w:r>
        <w:t>توانند</w:t>
      </w:r>
      <w:r>
        <w:t xml:space="preserve"> </w:t>
      </w:r>
      <w:r>
        <w:t>انجام</w:t>
      </w:r>
      <w:r>
        <w:t xml:space="preserve"> </w:t>
      </w:r>
      <w:r>
        <w:t>دهند</w:t>
      </w:r>
      <w:r>
        <w:t xml:space="preserve"> </w:t>
      </w:r>
      <w:r>
        <w:t>تا</w:t>
      </w:r>
      <w:r>
        <w:t xml:space="preserve"> </w:t>
      </w:r>
      <w:r>
        <w:t>به</w:t>
      </w:r>
      <w:r>
        <w:t xml:space="preserve"> </w:t>
      </w:r>
      <w:r>
        <w:t>من</w:t>
      </w:r>
      <w:r>
        <w:t xml:space="preserve"> </w:t>
      </w:r>
      <w:r>
        <w:t>کمک</w:t>
      </w:r>
      <w:r>
        <w:t xml:space="preserve"> </w:t>
      </w:r>
      <w:r>
        <w:t>کنند</w:t>
      </w:r>
      <w:r>
        <w:t xml:space="preserve"> </w:t>
      </w:r>
      <w:r>
        <w:t>عبارتند</w:t>
      </w:r>
      <w:r>
        <w:t xml:space="preserve"> </w:t>
      </w:r>
      <w:r>
        <w:t>از</w:t>
      </w:r>
      <w:r>
        <w:t>*</w:t>
      </w:r>
    </w:p>
    <w:p w14:paraId="43461F8C" w14:textId="77777777" w:rsidR="00FA2846" w:rsidRDefault="00FA2846"/>
    <w:p w14:paraId="743508C9" w14:textId="77777777" w:rsidR="00FA2846" w:rsidRDefault="00120BCF">
      <w:r>
        <w:t>در</w:t>
      </w:r>
      <w:r>
        <w:t xml:space="preserve"> </w:t>
      </w:r>
      <w:r>
        <w:t>زمان</w:t>
      </w:r>
      <w:r>
        <w:t xml:space="preserve"> </w:t>
      </w:r>
      <w:r>
        <w:t>استراحت</w:t>
      </w:r>
      <w:r>
        <w:t xml:space="preserve"> </w:t>
      </w:r>
      <w:r>
        <w:t>و</w:t>
      </w:r>
      <w:r>
        <w:t xml:space="preserve"> </w:t>
      </w:r>
      <w:r>
        <w:t>ناهار،</w:t>
      </w:r>
      <w:r>
        <w:t xml:space="preserve"> </w:t>
      </w:r>
      <w:r>
        <w:t>من</w:t>
      </w:r>
      <w:r>
        <w:t xml:space="preserve"> </w:t>
      </w:r>
      <w:r>
        <w:t>دوست</w:t>
      </w:r>
      <w:r>
        <w:t xml:space="preserve"> </w:t>
      </w:r>
      <w:r>
        <w:t>دارم</w:t>
      </w:r>
      <w:r>
        <w:t xml:space="preserve"> </w:t>
      </w:r>
      <w:r>
        <w:t>کارهای</w:t>
      </w:r>
      <w:r>
        <w:t xml:space="preserve"> </w:t>
      </w:r>
      <w:r>
        <w:t>زیر</w:t>
      </w:r>
      <w:r>
        <w:t xml:space="preserve"> </w:t>
      </w:r>
      <w:r>
        <w:t>را</w:t>
      </w:r>
      <w:r>
        <w:t xml:space="preserve"> </w:t>
      </w:r>
      <w:r>
        <w:t>انجام</w:t>
      </w:r>
      <w:r>
        <w:t xml:space="preserve"> </w:t>
      </w:r>
      <w:r>
        <w:t>دهم</w:t>
      </w:r>
    </w:p>
    <w:p w14:paraId="319EF970" w14:textId="77777777" w:rsidR="00FA2846" w:rsidRDefault="00FA2846"/>
    <w:p w14:paraId="3AD3FF40" w14:textId="77777777" w:rsidR="00FA2846" w:rsidRDefault="00120BCF">
      <w:r>
        <w:t>خارج</w:t>
      </w:r>
      <w:r>
        <w:t xml:space="preserve"> </w:t>
      </w:r>
      <w:r>
        <w:t>از</w:t>
      </w:r>
      <w:r>
        <w:t xml:space="preserve"> </w:t>
      </w:r>
      <w:r>
        <w:t>مدرسه</w:t>
      </w:r>
      <w:r>
        <w:t xml:space="preserve"> </w:t>
      </w:r>
      <w:r>
        <w:t>من</w:t>
      </w:r>
      <w:r>
        <w:t xml:space="preserve"> </w:t>
      </w:r>
      <w:r>
        <w:t>دوست</w:t>
      </w:r>
      <w:r>
        <w:t xml:space="preserve"> </w:t>
      </w:r>
      <w:r>
        <w:t>دارم</w:t>
      </w:r>
      <w:r>
        <w:t>* (</w:t>
      </w:r>
      <w:r>
        <w:t>شامل</w:t>
      </w:r>
      <w:r>
        <w:t xml:space="preserve"> </w:t>
      </w:r>
      <w:r>
        <w:t>باشگاه</w:t>
      </w:r>
      <w:r>
        <w:t>‌</w:t>
      </w:r>
      <w:r>
        <w:t>های</w:t>
      </w:r>
      <w:r>
        <w:t xml:space="preserve"> </w:t>
      </w:r>
      <w:r>
        <w:t>بعد</w:t>
      </w:r>
      <w:r>
        <w:t xml:space="preserve"> </w:t>
      </w:r>
      <w:r>
        <w:t>از</w:t>
      </w:r>
      <w:r>
        <w:t xml:space="preserve"> </w:t>
      </w:r>
      <w:r>
        <w:t>مدرسه،</w:t>
      </w:r>
      <w:r>
        <w:t xml:space="preserve"> </w:t>
      </w:r>
      <w:r>
        <w:t>فعالیت</w:t>
      </w:r>
      <w:r>
        <w:t>‌</w:t>
      </w:r>
      <w:r>
        <w:t>ها</w:t>
      </w:r>
      <w:r>
        <w:t xml:space="preserve"> </w:t>
      </w:r>
      <w:r>
        <w:t>و</w:t>
      </w:r>
      <w:r>
        <w:t xml:space="preserve"> </w:t>
      </w:r>
      <w:r>
        <w:t>سرگرمی</w:t>
      </w:r>
      <w:r>
        <w:t>‌</w:t>
      </w:r>
      <w:r>
        <w:t>هایی</w:t>
      </w:r>
      <w:r>
        <w:t xml:space="preserve"> </w:t>
      </w:r>
      <w:r>
        <w:t>که</w:t>
      </w:r>
      <w:r>
        <w:t xml:space="preserve"> </w:t>
      </w:r>
      <w:r>
        <w:t>در</w:t>
      </w:r>
      <w:r>
        <w:t xml:space="preserve"> </w:t>
      </w:r>
      <w:r>
        <w:t>حال</w:t>
      </w:r>
      <w:r>
        <w:t xml:space="preserve"> </w:t>
      </w:r>
      <w:r>
        <w:t>حاضر</w:t>
      </w:r>
      <w:r>
        <w:t xml:space="preserve"> </w:t>
      </w:r>
      <w:r>
        <w:t>در</w:t>
      </w:r>
      <w:r>
        <w:t xml:space="preserve"> </w:t>
      </w:r>
      <w:r>
        <w:t>آن</w:t>
      </w:r>
      <w:r>
        <w:t>‌</w:t>
      </w:r>
      <w:r>
        <w:t>ها</w:t>
      </w:r>
      <w:r>
        <w:t xml:space="preserve"> </w:t>
      </w:r>
      <w:r>
        <w:t>شرکت</w:t>
      </w:r>
      <w:r>
        <w:t xml:space="preserve"> </w:t>
      </w:r>
      <w:r>
        <w:t>می</w:t>
      </w:r>
      <w:r>
        <w:t>‌</w:t>
      </w:r>
      <w:r>
        <w:t>کنید</w:t>
      </w:r>
      <w:r>
        <w:t xml:space="preserve"> </w:t>
      </w:r>
      <w:r>
        <w:t>و</w:t>
      </w:r>
      <w:r>
        <w:t xml:space="preserve"> </w:t>
      </w:r>
      <w:r>
        <w:t>هر</w:t>
      </w:r>
      <w:r>
        <w:t xml:space="preserve"> </w:t>
      </w:r>
      <w:r>
        <w:t>چیز</w:t>
      </w:r>
      <w:r>
        <w:t xml:space="preserve"> </w:t>
      </w:r>
      <w:r>
        <w:t>دیگری</w:t>
      </w:r>
      <w:r>
        <w:t xml:space="preserve"> </w:t>
      </w:r>
      <w:r>
        <w:t>که</w:t>
      </w:r>
      <w:r>
        <w:t xml:space="preserve"> </w:t>
      </w:r>
      <w:r>
        <w:t>ممکن</w:t>
      </w:r>
      <w:r>
        <w:t xml:space="preserve"> </w:t>
      </w:r>
      <w:r>
        <w:t>است</w:t>
      </w:r>
      <w:r>
        <w:t xml:space="preserve"> </w:t>
      </w:r>
      <w:r>
        <w:t>بخواهید</w:t>
      </w:r>
      <w:r>
        <w:t xml:space="preserve"> </w:t>
      </w:r>
      <w:r>
        <w:t>امتحان</w:t>
      </w:r>
      <w:r>
        <w:t xml:space="preserve"> </w:t>
      </w:r>
      <w:r>
        <w:t>کنید</w:t>
      </w:r>
      <w:r>
        <w:t>)</w:t>
      </w:r>
    </w:p>
    <w:p w14:paraId="71F4119D" w14:textId="77777777" w:rsidR="00FA2846" w:rsidRDefault="00FA2846"/>
    <w:p w14:paraId="3B54AC4C" w14:textId="77777777" w:rsidR="00FA2846" w:rsidRDefault="00120BCF">
      <w:r>
        <w:t>آیا</w:t>
      </w:r>
      <w:r>
        <w:t xml:space="preserve"> </w:t>
      </w:r>
      <w:r>
        <w:t>به</w:t>
      </w:r>
      <w:r>
        <w:t xml:space="preserve"> </w:t>
      </w:r>
      <w:r>
        <w:t>شما</w:t>
      </w:r>
      <w:r>
        <w:t xml:space="preserve"> </w:t>
      </w:r>
      <w:r>
        <w:t>فرصت</w:t>
      </w:r>
      <w:r>
        <w:t>‌</w:t>
      </w:r>
      <w:r>
        <w:t>هایی</w:t>
      </w:r>
      <w:r>
        <w:t xml:space="preserve"> </w:t>
      </w:r>
      <w:r>
        <w:t>برای</w:t>
      </w:r>
      <w:r>
        <w:t xml:space="preserve"> </w:t>
      </w:r>
      <w:r>
        <w:t>کمک</w:t>
      </w:r>
      <w:r>
        <w:t xml:space="preserve"> </w:t>
      </w:r>
      <w:r>
        <w:t>یا</w:t>
      </w:r>
      <w:r>
        <w:t xml:space="preserve"> </w:t>
      </w:r>
      <w:r>
        <w:t>مسئولیت</w:t>
      </w:r>
      <w:r>
        <w:t>‌</w:t>
      </w:r>
      <w:r>
        <w:t>پذیری</w:t>
      </w:r>
      <w:r>
        <w:t xml:space="preserve"> </w:t>
      </w:r>
      <w:r>
        <w:t>در</w:t>
      </w:r>
      <w:r>
        <w:t xml:space="preserve"> </w:t>
      </w:r>
      <w:r>
        <w:t>مدرسه</w:t>
      </w:r>
      <w:r>
        <w:t xml:space="preserve"> </w:t>
      </w:r>
      <w:r>
        <w:t>داده</w:t>
      </w:r>
      <w:r>
        <w:t xml:space="preserve"> </w:t>
      </w:r>
      <w:r>
        <w:t>می</w:t>
      </w:r>
      <w:r>
        <w:t>‌</w:t>
      </w:r>
      <w:r>
        <w:t>شود؟</w:t>
      </w:r>
      <w:r>
        <w:t>*</w:t>
      </w:r>
    </w:p>
    <w:p w14:paraId="3A62A79E" w14:textId="77777777" w:rsidR="00FA2846" w:rsidRDefault="00FA2846"/>
    <w:p w14:paraId="75C5213A" w14:textId="77777777" w:rsidR="00FA2846" w:rsidRDefault="00120BCF">
      <w:r>
        <w:t>آیا</w:t>
      </w:r>
      <w:r>
        <w:t xml:space="preserve"> </w:t>
      </w:r>
      <w:r>
        <w:t>موضوع</w:t>
      </w:r>
      <w:r>
        <w:t xml:space="preserve"> </w:t>
      </w:r>
      <w:r>
        <w:t>دیگری</w:t>
      </w:r>
      <w:r>
        <w:t xml:space="preserve"> </w:t>
      </w:r>
      <w:r>
        <w:t>هست</w:t>
      </w:r>
      <w:r>
        <w:t xml:space="preserve"> </w:t>
      </w:r>
      <w:r>
        <w:t>که</w:t>
      </w:r>
      <w:r>
        <w:t xml:space="preserve"> </w:t>
      </w:r>
      <w:r>
        <w:t>بخواهید</w:t>
      </w:r>
      <w:r>
        <w:t xml:space="preserve"> </w:t>
      </w:r>
      <w:r>
        <w:t>در</w:t>
      </w:r>
      <w:r>
        <w:t xml:space="preserve"> </w:t>
      </w:r>
      <w:r>
        <w:t>جلسه</w:t>
      </w:r>
      <w:r>
        <w:t xml:space="preserve"> </w:t>
      </w:r>
      <w:r>
        <w:t>درباره</w:t>
      </w:r>
      <w:r>
        <w:t xml:space="preserve"> </w:t>
      </w:r>
      <w:r>
        <w:t>آموزش</w:t>
      </w:r>
      <w:r>
        <w:t xml:space="preserve"> </w:t>
      </w:r>
      <w:r>
        <w:t>یا</w:t>
      </w:r>
      <w:r>
        <w:t xml:space="preserve"> </w:t>
      </w:r>
      <w:r>
        <w:t>ترتیبات</w:t>
      </w:r>
      <w:r>
        <w:t xml:space="preserve"> </w:t>
      </w:r>
      <w:r>
        <w:t>مراقبتی</w:t>
      </w:r>
      <w:r>
        <w:t xml:space="preserve"> </w:t>
      </w:r>
      <w:r>
        <w:t>خود</w:t>
      </w:r>
      <w:r>
        <w:t xml:space="preserve"> </w:t>
      </w:r>
      <w:r>
        <w:t>صحبت</w:t>
      </w:r>
      <w:r>
        <w:t xml:space="preserve"> </w:t>
      </w:r>
      <w:r>
        <w:t>کنید؟</w:t>
      </w:r>
      <w:r>
        <w:t>*</w:t>
      </w:r>
    </w:p>
    <w:p w14:paraId="26989D31" w14:textId="77777777" w:rsidR="00FA2846" w:rsidRDefault="00FA2846"/>
    <w:p w14:paraId="47D322AA" w14:textId="77777777" w:rsidR="00FA2846" w:rsidRDefault="00FA2846"/>
    <w:p w14:paraId="09E5A0A3" w14:textId="77777777" w:rsidR="00FA2846" w:rsidRDefault="00FA2846"/>
    <w:p w14:paraId="49504EA1" w14:textId="77777777" w:rsidR="00FA2846" w:rsidRDefault="00FA2846"/>
    <w:p w14:paraId="28E53FEB" w14:textId="77777777" w:rsidR="00FA2846" w:rsidRDefault="00FA2846"/>
    <w:sectPr w:rsidR="00FA28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4021557">
    <w:abstractNumId w:val="8"/>
  </w:num>
  <w:num w:numId="2" w16cid:durableId="1431195787">
    <w:abstractNumId w:val="6"/>
  </w:num>
  <w:num w:numId="3" w16cid:durableId="1662587255">
    <w:abstractNumId w:val="5"/>
  </w:num>
  <w:num w:numId="4" w16cid:durableId="2136440796">
    <w:abstractNumId w:val="4"/>
  </w:num>
  <w:num w:numId="5" w16cid:durableId="1301033530">
    <w:abstractNumId w:val="7"/>
  </w:num>
  <w:num w:numId="6" w16cid:durableId="1399554042">
    <w:abstractNumId w:val="3"/>
  </w:num>
  <w:num w:numId="7" w16cid:durableId="620653876">
    <w:abstractNumId w:val="2"/>
  </w:num>
  <w:num w:numId="8" w16cid:durableId="59400646">
    <w:abstractNumId w:val="1"/>
  </w:num>
  <w:num w:numId="9" w16cid:durableId="34709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0BCF"/>
    <w:rsid w:val="0015074B"/>
    <w:rsid w:val="0029639D"/>
    <w:rsid w:val="00326F90"/>
    <w:rsid w:val="0071236E"/>
    <w:rsid w:val="00AA1D8D"/>
    <w:rsid w:val="00B47730"/>
    <w:rsid w:val="00CB0664"/>
    <w:rsid w:val="00FA28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CA3149"/>
  <w14:defaultImageDpi w14:val="300"/>
  <w15:docId w15:val="{97BE5814-A73B-418B-AB51-09F11138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9C617B-AB1A-4FCD-8BBC-EA97CBA33E6F}"/>
</file>

<file path=customXml/itemProps3.xml><?xml version="1.0" encoding="utf-8"?>
<ds:datastoreItem xmlns:ds="http://schemas.openxmlformats.org/officeDocument/2006/customXml" ds:itemID="{8BFE1F94-62C7-4864-A852-E4AD0C684979}"/>
</file>

<file path=customXml/itemProps4.xml><?xml version="1.0" encoding="utf-8"?>
<ds:datastoreItem xmlns:ds="http://schemas.openxmlformats.org/officeDocument/2006/customXml" ds:itemID="{09FBA92E-E234-4DD3-8E0A-3BFF0BED8E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HARRIS, Sarah</cp:lastModifiedBy>
  <cp:revision>2</cp:revision>
  <dcterms:created xsi:type="dcterms:W3CDTF">2025-10-02T11:41:00Z</dcterms:created>
  <dcterms:modified xsi:type="dcterms:W3CDTF">2025-10-02T11:41:00Z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