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CEC" w14:textId="77777777" w:rsidR="00A70677" w:rsidRDefault="00795C45">
      <w:r>
        <w:t>أدوات</w:t>
      </w:r>
      <w:r>
        <w:t xml:space="preserve"> </w:t>
      </w:r>
      <w:r>
        <w:t>دعم</w:t>
      </w:r>
      <w:r>
        <w:t xml:space="preserve"> </w:t>
      </w:r>
      <w:r>
        <w:t>الأطفال</w:t>
      </w:r>
      <w:r>
        <w:t xml:space="preserve"> </w:t>
      </w:r>
      <w:r>
        <w:t>اللاجئين</w:t>
      </w:r>
      <w:r>
        <w:t xml:space="preserve"> </w:t>
      </w:r>
      <w:r>
        <w:t>غير</w:t>
      </w:r>
      <w:r>
        <w:t xml:space="preserve"> </w:t>
      </w:r>
      <w:r>
        <w:t>المصحوبين</w:t>
      </w:r>
    </w:p>
    <w:p w14:paraId="0EA9F747" w14:textId="77777777" w:rsidR="00A70677" w:rsidRDefault="00795C45">
      <w:r>
        <w:t>لو</w:t>
      </w:r>
      <w:r>
        <w:t xml:space="preserve"> </w:t>
      </w:r>
      <w:r>
        <w:t>عمرك</w:t>
      </w:r>
      <w:r>
        <w:t xml:space="preserve"> 16 </w:t>
      </w:r>
      <w:r>
        <w:t>سنة</w:t>
      </w:r>
      <w:r>
        <w:t xml:space="preserve"> </w:t>
      </w:r>
      <w:r>
        <w:t>أو</w:t>
      </w:r>
      <w:r>
        <w:t xml:space="preserve"> </w:t>
      </w:r>
      <w:r>
        <w:t>أقل،</w:t>
      </w:r>
      <w:r>
        <w:t xml:space="preserve"> </w:t>
      </w:r>
      <w:r>
        <w:t>تقدر</w:t>
      </w:r>
      <w:r>
        <w:t xml:space="preserve"> </w:t>
      </w:r>
      <w:r>
        <w:t>تروح</w:t>
      </w:r>
      <w:r>
        <w:t xml:space="preserve"> </w:t>
      </w:r>
      <w:r>
        <w:t>مدرسة</w:t>
      </w:r>
      <w:r>
        <w:t xml:space="preserve"> </w:t>
      </w:r>
      <w:r>
        <w:t>عادية</w:t>
      </w:r>
      <w:r>
        <w:t xml:space="preserve"> </w:t>
      </w:r>
      <w:r>
        <w:t>وتدرس</w:t>
      </w:r>
      <w:r>
        <w:t xml:space="preserve"> </w:t>
      </w:r>
      <w:r>
        <w:t>مواد</w:t>
      </w:r>
      <w:r>
        <w:t xml:space="preserve"> </w:t>
      </w:r>
      <w:r>
        <w:t>كتير</w:t>
      </w:r>
      <w:r>
        <w:t xml:space="preserve"> </w:t>
      </w:r>
      <w:r>
        <w:t>زي</w:t>
      </w:r>
      <w:r>
        <w:t xml:space="preserve"> </w:t>
      </w:r>
      <w:r>
        <w:t>الإنجليزي</w:t>
      </w:r>
      <w:r>
        <w:t xml:space="preserve"> </w:t>
      </w:r>
      <w:r>
        <w:t>والرياضيات</w:t>
      </w:r>
      <w:r>
        <w:t xml:space="preserve">. </w:t>
      </w:r>
      <w:r>
        <w:t>ممكن</w:t>
      </w:r>
      <w:r>
        <w:t xml:space="preserve"> </w:t>
      </w:r>
      <w:r>
        <w:t>تاخد</w:t>
      </w:r>
      <w:r>
        <w:t xml:space="preserve"> </w:t>
      </w:r>
      <w:r>
        <w:t>شهادات</w:t>
      </w:r>
      <w:r>
        <w:t xml:space="preserve"> </w:t>
      </w:r>
      <w:r>
        <w:t>اسمها</w:t>
      </w:r>
      <w:r>
        <w:t xml:space="preserve"> GCSE </w:t>
      </w:r>
      <w:r>
        <w:t>لما</w:t>
      </w:r>
      <w:r>
        <w:t xml:space="preserve"> </w:t>
      </w:r>
      <w:r>
        <w:t>تكون</w:t>
      </w:r>
      <w:r>
        <w:t xml:space="preserve"> </w:t>
      </w:r>
      <w:r>
        <w:t>في</w:t>
      </w:r>
      <w:r>
        <w:t xml:space="preserve"> </w:t>
      </w:r>
      <w:r>
        <w:t>الصف</w:t>
      </w:r>
      <w:r>
        <w:t xml:space="preserve"> </w:t>
      </w:r>
      <w:r>
        <w:t>العاشر</w:t>
      </w:r>
      <w:r>
        <w:t xml:space="preserve"> </w:t>
      </w:r>
      <w:r>
        <w:t>والحادي</w:t>
      </w:r>
      <w:r>
        <w:t xml:space="preserve"> </w:t>
      </w:r>
      <w:r>
        <w:t>عشر</w:t>
      </w:r>
      <w:r>
        <w:t>.</w:t>
      </w:r>
    </w:p>
    <w:p w14:paraId="298016EA" w14:textId="77777777" w:rsidR="00A70677" w:rsidRDefault="00795C45">
      <w:r>
        <w:t>هتبدأ</w:t>
      </w:r>
      <w:r>
        <w:t xml:space="preserve"> </w:t>
      </w:r>
      <w:r>
        <w:t>دورة</w:t>
      </w:r>
      <w:r>
        <w:t xml:space="preserve"> ESOL </w:t>
      </w:r>
      <w:r>
        <w:t>اللي</w:t>
      </w:r>
      <w:r>
        <w:t xml:space="preserve"> </w:t>
      </w:r>
      <w:r>
        <w:t>بتبدأ</w:t>
      </w:r>
      <w:r>
        <w:t xml:space="preserve"> </w:t>
      </w:r>
      <w:r>
        <w:t>بمستوى</w:t>
      </w:r>
      <w:r>
        <w:t xml:space="preserve"> </w:t>
      </w:r>
      <w:r>
        <w:t>يناسب</w:t>
      </w:r>
      <w:r>
        <w:t xml:space="preserve"> </w:t>
      </w:r>
      <w:r>
        <w:t>قدراتك</w:t>
      </w:r>
      <w:r>
        <w:t xml:space="preserve"> </w:t>
      </w:r>
      <w:r>
        <w:t>واحتياجاتك</w:t>
      </w:r>
      <w:r>
        <w:t xml:space="preserve"> </w:t>
      </w:r>
      <w:r>
        <w:t>اللغوية</w:t>
      </w:r>
      <w:r>
        <w:t>.</w:t>
      </w:r>
    </w:p>
    <w:p w14:paraId="31FBEAB9" w14:textId="77777777" w:rsidR="00A70677" w:rsidRDefault="00795C45">
      <w:r>
        <w:t xml:space="preserve">ESOL </w:t>
      </w:r>
      <w:r>
        <w:t>معناها</w:t>
      </w:r>
      <w:r>
        <w:t xml:space="preserve"> </w:t>
      </w:r>
      <w:r>
        <w:t>الإنجليزية</w:t>
      </w:r>
      <w:r>
        <w:t xml:space="preserve"> </w:t>
      </w:r>
      <w:r>
        <w:t>للناطقين</w:t>
      </w:r>
      <w:r>
        <w:t xml:space="preserve"> </w:t>
      </w:r>
      <w:r>
        <w:t>بلغات</w:t>
      </w:r>
      <w:r>
        <w:t xml:space="preserve"> </w:t>
      </w:r>
      <w:r>
        <w:t>أخرى</w:t>
      </w:r>
    </w:p>
    <w:p w14:paraId="28687B46" w14:textId="77777777" w:rsidR="00A70677" w:rsidRDefault="00795C45">
      <w:r>
        <w:t>طيب</w:t>
      </w:r>
      <w:r>
        <w:t xml:space="preserve"> </w:t>
      </w:r>
      <w:r>
        <w:t>إيه</w:t>
      </w:r>
      <w:r>
        <w:t xml:space="preserve"> </w:t>
      </w:r>
      <w:r>
        <w:t>هي</w:t>
      </w:r>
      <w:r>
        <w:t xml:space="preserve"> </w:t>
      </w:r>
      <w:r>
        <w:t>مستويات</w:t>
      </w:r>
      <w:r>
        <w:t xml:space="preserve"> ESOL</w:t>
      </w:r>
      <w:r>
        <w:t>؟</w:t>
      </w:r>
    </w:p>
    <w:p w14:paraId="4B4DEB85" w14:textId="77777777" w:rsidR="00A70677" w:rsidRDefault="00795C45">
      <w:r>
        <w:t>• Pre-Entry ESOL</w:t>
      </w:r>
    </w:p>
    <w:p w14:paraId="075124E9" w14:textId="77777777" w:rsidR="00A70677" w:rsidRDefault="00795C45">
      <w:r>
        <w:t>• Entry level 1 ESOL</w:t>
      </w:r>
    </w:p>
    <w:p w14:paraId="4F01BF15" w14:textId="77777777" w:rsidR="00A70677" w:rsidRDefault="00795C45">
      <w:r>
        <w:t>• Entry level 2 ESOL</w:t>
      </w:r>
    </w:p>
    <w:p w14:paraId="110C6A90" w14:textId="77777777" w:rsidR="00A70677" w:rsidRDefault="00795C45">
      <w:r>
        <w:t>• Entry level 3 ESOL</w:t>
      </w:r>
    </w:p>
    <w:p w14:paraId="2460D94D" w14:textId="77777777" w:rsidR="00A70677" w:rsidRDefault="00795C45">
      <w:r>
        <w:t>هتتعلم</w:t>
      </w:r>
      <w:r>
        <w:t xml:space="preserve"> </w:t>
      </w:r>
      <w:r>
        <w:t>مهارات</w:t>
      </w:r>
      <w:r>
        <w:t xml:space="preserve"> </w:t>
      </w:r>
      <w:r>
        <w:t>القراءة،</w:t>
      </w:r>
      <w:r>
        <w:t xml:space="preserve"> </w:t>
      </w:r>
      <w:r>
        <w:t>الكتابة،</w:t>
      </w:r>
      <w:r>
        <w:t xml:space="preserve"> </w:t>
      </w:r>
      <w:r>
        <w:t>التحدث،</w:t>
      </w:r>
      <w:r>
        <w:t xml:space="preserve"> </w:t>
      </w:r>
      <w:r>
        <w:t>الاستماع</w:t>
      </w:r>
      <w:r>
        <w:t xml:space="preserve"> </w:t>
      </w:r>
      <w:r>
        <w:t>والرياضيات</w:t>
      </w:r>
      <w:r>
        <w:t>.</w:t>
      </w:r>
    </w:p>
    <w:p w14:paraId="327D2149" w14:textId="77777777" w:rsidR="00A70677" w:rsidRDefault="00795C45">
      <w:r>
        <w:t>بعد</w:t>
      </w:r>
      <w:r>
        <w:t xml:space="preserve"> </w:t>
      </w:r>
      <w:r>
        <w:t>كده</w:t>
      </w:r>
      <w:r>
        <w:t xml:space="preserve"> </w:t>
      </w:r>
      <w:r>
        <w:t>هتنتقل</w:t>
      </w:r>
      <w:r>
        <w:t xml:space="preserve"> </w:t>
      </w:r>
      <w:r>
        <w:t>لمستوى</w:t>
      </w:r>
      <w:r>
        <w:t xml:space="preserve"> </w:t>
      </w:r>
      <w:r>
        <w:t>المهارات</w:t>
      </w:r>
      <w:r>
        <w:t xml:space="preserve"> </w:t>
      </w:r>
      <w:r>
        <w:t>الوظيفية</w:t>
      </w:r>
      <w:r>
        <w:t xml:space="preserve"> </w:t>
      </w:r>
      <w:r>
        <w:t>في</w:t>
      </w:r>
      <w:r>
        <w:t xml:space="preserve"> </w:t>
      </w:r>
      <w:r>
        <w:t>الإنجليزي</w:t>
      </w:r>
      <w:r>
        <w:t xml:space="preserve"> </w:t>
      </w:r>
      <w:r>
        <w:t>أو</w:t>
      </w:r>
      <w:r>
        <w:t xml:space="preserve"> GCSE </w:t>
      </w:r>
      <w:r>
        <w:t>إنجليزي</w:t>
      </w:r>
      <w:r>
        <w:t>.</w:t>
      </w:r>
    </w:p>
    <w:p w14:paraId="0572BDD9" w14:textId="77777777" w:rsidR="00A70677" w:rsidRDefault="00795C45">
      <w:r>
        <w:t>هتكمل</w:t>
      </w:r>
      <w:r>
        <w:t xml:space="preserve"> </w:t>
      </w:r>
      <w:r>
        <w:t>شهادة</w:t>
      </w:r>
      <w:r>
        <w:t xml:space="preserve"> </w:t>
      </w:r>
      <w:r>
        <w:t>في</w:t>
      </w:r>
      <w:r>
        <w:t xml:space="preserve"> </w:t>
      </w:r>
      <w:r>
        <w:t>الرياضيات</w:t>
      </w:r>
      <w:r>
        <w:t xml:space="preserve"> </w:t>
      </w:r>
      <w:r>
        <w:t>جنب</w:t>
      </w:r>
      <w:r>
        <w:t xml:space="preserve"> </w:t>
      </w:r>
      <w:r>
        <w:t>دورة</w:t>
      </w:r>
      <w:r>
        <w:t xml:space="preserve"> </w:t>
      </w:r>
      <w:r>
        <w:t>اللغة</w:t>
      </w:r>
      <w:r>
        <w:t xml:space="preserve"> </w:t>
      </w:r>
      <w:r>
        <w:t>الإنجليزية</w:t>
      </w:r>
      <w:r>
        <w:t xml:space="preserve"> ESOL.</w:t>
      </w:r>
    </w:p>
    <w:p w14:paraId="1DE9D685" w14:textId="77777777" w:rsidR="00A70677" w:rsidRDefault="00A70677"/>
    <w:p w14:paraId="2ED777FF" w14:textId="77777777" w:rsidR="00A70677" w:rsidRDefault="00795C45">
      <w:r>
        <w:t>مراحل</w:t>
      </w:r>
      <w:r>
        <w:t xml:space="preserve"> </w:t>
      </w:r>
      <w:r>
        <w:t>التعليم</w:t>
      </w:r>
      <w:r>
        <w:t xml:space="preserve"> </w:t>
      </w:r>
      <w:r>
        <w:t>في</w:t>
      </w:r>
      <w:r>
        <w:t xml:space="preserve"> </w:t>
      </w:r>
      <w:r>
        <w:t>المملكة</w:t>
      </w:r>
      <w:r>
        <w:t xml:space="preserve"> </w:t>
      </w:r>
      <w:r>
        <w:t>المتحدة</w:t>
      </w:r>
    </w:p>
    <w:p w14:paraId="1B2336A6" w14:textId="77777777" w:rsidR="00A70677" w:rsidRDefault="00795C45">
      <w:r>
        <w:t>فيه</w:t>
      </w:r>
      <w:r>
        <w:t xml:space="preserve"> 6 </w:t>
      </w:r>
      <w:r>
        <w:t>مراحل</w:t>
      </w:r>
      <w:r>
        <w:t xml:space="preserve"> </w:t>
      </w:r>
      <w:r>
        <w:t>في</w:t>
      </w:r>
      <w:r>
        <w:t xml:space="preserve"> </w:t>
      </w:r>
      <w:r>
        <w:t>نظام</w:t>
      </w:r>
      <w:r>
        <w:t xml:space="preserve"> </w:t>
      </w:r>
      <w:r>
        <w:t>التعليم</w:t>
      </w:r>
      <w:r>
        <w:t xml:space="preserve"> </w:t>
      </w:r>
      <w:r>
        <w:t>الإجباري</w:t>
      </w:r>
      <w:r>
        <w:t xml:space="preserve"> - </w:t>
      </w:r>
      <w:r>
        <w:t>يعني</w:t>
      </w:r>
      <w:r>
        <w:t xml:space="preserve"> </w:t>
      </w:r>
      <w:r>
        <w:t>لازم</w:t>
      </w:r>
      <w:r>
        <w:t xml:space="preserve"> </w:t>
      </w:r>
      <w:r>
        <w:t>تحضر</w:t>
      </w:r>
      <w:r>
        <w:t>.</w:t>
      </w:r>
    </w:p>
    <w:p w14:paraId="30F43CF2" w14:textId="77777777" w:rsidR="00A70677" w:rsidRDefault="00795C45">
      <w:r>
        <w:t>التعليم</w:t>
      </w:r>
      <w:r>
        <w:t xml:space="preserve"> </w:t>
      </w:r>
      <w:r>
        <w:t>الأساسي</w:t>
      </w:r>
    </w:p>
    <w:p w14:paraId="24D2E40F" w14:textId="77777777" w:rsidR="00A70677" w:rsidRDefault="00795C45">
      <w:r>
        <w:t>مرحلة</w:t>
      </w:r>
      <w:r>
        <w:t xml:space="preserve"> </w:t>
      </w:r>
      <w:r>
        <w:t>التأسيس</w:t>
      </w:r>
      <w:r>
        <w:t xml:space="preserve"> - </w:t>
      </w:r>
      <w:r>
        <w:t>من</w:t>
      </w:r>
      <w:r>
        <w:t xml:space="preserve"> 3 </w:t>
      </w:r>
      <w:r>
        <w:t>إلى</w:t>
      </w:r>
      <w:r>
        <w:t xml:space="preserve"> 5 </w:t>
      </w:r>
      <w:r>
        <w:t>سنوات</w:t>
      </w:r>
    </w:p>
    <w:p w14:paraId="4983EC9D" w14:textId="77777777" w:rsidR="00A70677" w:rsidRDefault="00795C45">
      <w:r>
        <w:t>المرحلة</w:t>
      </w:r>
      <w:r>
        <w:t xml:space="preserve"> </w:t>
      </w:r>
      <w:r>
        <w:t>الأولى</w:t>
      </w:r>
      <w:r>
        <w:t xml:space="preserve"> - </w:t>
      </w:r>
      <w:r>
        <w:t>من</w:t>
      </w:r>
      <w:r>
        <w:t xml:space="preserve"> 5 </w:t>
      </w:r>
      <w:r>
        <w:t>إلى</w:t>
      </w:r>
      <w:r>
        <w:t xml:space="preserve"> 7 </w:t>
      </w:r>
      <w:r>
        <w:t>سنوات</w:t>
      </w:r>
    </w:p>
    <w:p w14:paraId="651922B7" w14:textId="77777777" w:rsidR="00A70677" w:rsidRDefault="00795C45">
      <w:r>
        <w:t>المرحلة</w:t>
      </w:r>
      <w:r>
        <w:t xml:space="preserve"> </w:t>
      </w:r>
      <w:r>
        <w:t>الثانية</w:t>
      </w:r>
      <w:r>
        <w:t xml:space="preserve"> - </w:t>
      </w:r>
      <w:r>
        <w:t>من</w:t>
      </w:r>
      <w:r>
        <w:t xml:space="preserve"> 7 </w:t>
      </w:r>
      <w:r>
        <w:t>إلى</w:t>
      </w:r>
      <w:r>
        <w:t xml:space="preserve"> 11 </w:t>
      </w:r>
      <w:r>
        <w:t>سنة</w:t>
      </w:r>
    </w:p>
    <w:p w14:paraId="1055C4F6" w14:textId="77777777" w:rsidR="00A70677" w:rsidRDefault="00795C45">
      <w:r>
        <w:t>المرحلة</w:t>
      </w:r>
      <w:r>
        <w:t xml:space="preserve"> </w:t>
      </w:r>
      <w:r>
        <w:t>الثالثة</w:t>
      </w:r>
      <w:r>
        <w:t xml:space="preserve"> - </w:t>
      </w:r>
      <w:r>
        <w:t>من</w:t>
      </w:r>
      <w:r>
        <w:t xml:space="preserve"> 11 </w:t>
      </w:r>
      <w:r>
        <w:t>إلى</w:t>
      </w:r>
      <w:r>
        <w:t xml:space="preserve"> 14 </w:t>
      </w:r>
      <w:r>
        <w:t>سنة</w:t>
      </w:r>
    </w:p>
    <w:p w14:paraId="4571DC38" w14:textId="77777777" w:rsidR="00A70677" w:rsidRDefault="00795C45">
      <w:r>
        <w:t>المرحلة</w:t>
      </w:r>
      <w:r>
        <w:t xml:space="preserve"> </w:t>
      </w:r>
      <w:r>
        <w:t>الرابعة</w:t>
      </w:r>
      <w:r>
        <w:t xml:space="preserve"> - </w:t>
      </w:r>
      <w:r>
        <w:t>من</w:t>
      </w:r>
      <w:r>
        <w:t xml:space="preserve"> 14 </w:t>
      </w:r>
      <w:r>
        <w:t>إلى</w:t>
      </w:r>
      <w:r>
        <w:t xml:space="preserve"> 16 </w:t>
      </w:r>
      <w:r>
        <w:t>سنة</w:t>
      </w:r>
    </w:p>
    <w:p w14:paraId="3C1A3BCB" w14:textId="77777777" w:rsidR="00A70677" w:rsidRDefault="00795C45">
      <w:r>
        <w:t>التعليم</w:t>
      </w:r>
      <w:r>
        <w:t xml:space="preserve"> </w:t>
      </w:r>
      <w:r>
        <w:t>بعد</w:t>
      </w:r>
      <w:r>
        <w:t xml:space="preserve"> </w:t>
      </w:r>
      <w:r>
        <w:t>سن</w:t>
      </w:r>
      <w:r>
        <w:t xml:space="preserve"> 16 - </w:t>
      </w:r>
      <w:r>
        <w:t>من</w:t>
      </w:r>
      <w:r>
        <w:t xml:space="preserve"> 16 </w:t>
      </w:r>
      <w:r>
        <w:t>إلى</w:t>
      </w:r>
      <w:r>
        <w:t xml:space="preserve"> 19 </w:t>
      </w:r>
      <w:r>
        <w:t>سنة</w:t>
      </w:r>
    </w:p>
    <w:p w14:paraId="5574A05A" w14:textId="77777777" w:rsidR="00A70677" w:rsidRDefault="00795C45">
      <w:r>
        <w:t>المرحلة</w:t>
      </w:r>
      <w:r>
        <w:t xml:space="preserve"> </w:t>
      </w:r>
      <w:r>
        <w:t>السابعة</w:t>
      </w:r>
      <w:r>
        <w:t xml:space="preserve"> </w:t>
      </w:r>
      <w:r>
        <w:t>هي</w:t>
      </w:r>
      <w:r>
        <w:t xml:space="preserve"> </w:t>
      </w:r>
      <w:r>
        <w:t>التعليم</w:t>
      </w:r>
      <w:r>
        <w:t xml:space="preserve"> </w:t>
      </w:r>
      <w:r>
        <w:t>العالي</w:t>
      </w:r>
      <w:r>
        <w:t xml:space="preserve">. </w:t>
      </w:r>
      <w:r>
        <w:t>ده</w:t>
      </w:r>
      <w:r>
        <w:t xml:space="preserve"> </w:t>
      </w:r>
      <w:r>
        <w:t>مش</w:t>
      </w:r>
      <w:r>
        <w:t xml:space="preserve"> </w:t>
      </w:r>
      <w:r>
        <w:t>تعليم</w:t>
      </w:r>
      <w:r>
        <w:t xml:space="preserve"> </w:t>
      </w:r>
      <w:r>
        <w:t>إجباري</w:t>
      </w:r>
      <w:r>
        <w:t xml:space="preserve"> </w:t>
      </w:r>
      <w:r>
        <w:t>يعني</w:t>
      </w:r>
      <w:r>
        <w:t xml:space="preserve"> </w:t>
      </w:r>
      <w:r>
        <w:t>مش</w:t>
      </w:r>
      <w:r>
        <w:t xml:space="preserve"> </w:t>
      </w:r>
      <w:r>
        <w:t>لازم</w:t>
      </w:r>
      <w:r>
        <w:t xml:space="preserve"> </w:t>
      </w:r>
      <w:r>
        <w:t>تروح</w:t>
      </w:r>
      <w:r>
        <w:t xml:space="preserve">. </w:t>
      </w:r>
      <w:r>
        <w:t>التعليم</w:t>
      </w:r>
      <w:r>
        <w:t xml:space="preserve"> </w:t>
      </w:r>
      <w:r>
        <w:t>العالي</w:t>
      </w:r>
      <w:r>
        <w:t xml:space="preserve"> </w:t>
      </w:r>
      <w:r>
        <w:t>غالبًا</w:t>
      </w:r>
      <w:r>
        <w:t xml:space="preserve"> </w:t>
      </w:r>
      <w:r>
        <w:t>يعني</w:t>
      </w:r>
      <w:r>
        <w:t xml:space="preserve"> </w:t>
      </w:r>
      <w:r>
        <w:t>الجامعة</w:t>
      </w:r>
      <w:r>
        <w:t xml:space="preserve">. </w:t>
      </w:r>
      <w:r>
        <w:t>فيه</w:t>
      </w:r>
      <w:r>
        <w:t xml:space="preserve"> </w:t>
      </w:r>
      <w:r>
        <w:t>طرق</w:t>
      </w:r>
      <w:r>
        <w:t xml:space="preserve"> </w:t>
      </w:r>
      <w:r>
        <w:t>مختلفة</w:t>
      </w:r>
      <w:r>
        <w:t xml:space="preserve"> </w:t>
      </w:r>
      <w:r>
        <w:t>للجامعة</w:t>
      </w:r>
      <w:r>
        <w:t xml:space="preserve"> </w:t>
      </w:r>
      <w:r>
        <w:t>ولازم</w:t>
      </w:r>
      <w:r>
        <w:t xml:space="preserve"> </w:t>
      </w:r>
      <w:r>
        <w:t>يكون</w:t>
      </w:r>
      <w:r>
        <w:t xml:space="preserve"> </w:t>
      </w:r>
      <w:r>
        <w:t>عندك</w:t>
      </w:r>
      <w:r>
        <w:t xml:space="preserve"> </w:t>
      </w:r>
      <w:r>
        <w:t>شهادات</w:t>
      </w:r>
      <w:r>
        <w:t xml:space="preserve"> A Levels </w:t>
      </w:r>
      <w:r>
        <w:t>أو</w:t>
      </w:r>
      <w:r>
        <w:t xml:space="preserve"> </w:t>
      </w:r>
      <w:r>
        <w:t>دبلومات</w:t>
      </w:r>
      <w:r>
        <w:t>.</w:t>
      </w:r>
    </w:p>
    <w:p w14:paraId="76389314" w14:textId="77777777" w:rsidR="00A70677" w:rsidRDefault="00795C45">
      <w:r>
        <w:t>الشهادات</w:t>
      </w:r>
      <w:r>
        <w:t xml:space="preserve"> </w:t>
      </w:r>
      <w:r>
        <w:t>دي</w:t>
      </w:r>
      <w:r>
        <w:t xml:space="preserve"> </w:t>
      </w:r>
      <w:r>
        <w:t>ممكن</w:t>
      </w:r>
      <w:r>
        <w:t xml:space="preserve"> </w:t>
      </w:r>
      <w:r>
        <w:t>تاخدها</w:t>
      </w:r>
      <w:r>
        <w:t xml:space="preserve"> </w:t>
      </w:r>
      <w:r>
        <w:t>في</w:t>
      </w:r>
      <w:r>
        <w:t xml:space="preserve"> </w:t>
      </w:r>
      <w:r>
        <w:t>المدارس</w:t>
      </w:r>
      <w:r>
        <w:t xml:space="preserve"> </w:t>
      </w:r>
      <w:r>
        <w:t>أو</w:t>
      </w:r>
      <w:r>
        <w:t xml:space="preserve"> </w:t>
      </w:r>
      <w:r>
        <w:t>الكليات</w:t>
      </w:r>
      <w:r>
        <w:t xml:space="preserve"> </w:t>
      </w:r>
      <w:r>
        <w:t>أو</w:t>
      </w:r>
      <w:r>
        <w:t xml:space="preserve"> </w:t>
      </w:r>
      <w:r>
        <w:t>أماكن</w:t>
      </w:r>
      <w:r>
        <w:t xml:space="preserve"> </w:t>
      </w:r>
      <w:r>
        <w:t>تعليمية</w:t>
      </w:r>
      <w:r>
        <w:t xml:space="preserve"> </w:t>
      </w:r>
      <w:r>
        <w:t>زي</w:t>
      </w:r>
      <w:r>
        <w:t xml:space="preserve"> </w:t>
      </w:r>
      <w:r>
        <w:t>خدمات</w:t>
      </w:r>
      <w:r>
        <w:t xml:space="preserve"> </w:t>
      </w:r>
      <w:r>
        <w:t>التدريب</w:t>
      </w:r>
      <w:r>
        <w:t xml:space="preserve"> Prospects </w:t>
      </w:r>
      <w:r>
        <w:t>أو</w:t>
      </w:r>
      <w:r>
        <w:t xml:space="preserve"> Bridge Training.</w:t>
      </w:r>
    </w:p>
    <w:p w14:paraId="736F662A" w14:textId="77777777" w:rsidR="00A70677" w:rsidRDefault="00A70677"/>
    <w:p w14:paraId="13AF5BDC" w14:textId="77777777" w:rsidR="00A70677" w:rsidRDefault="00795C45">
      <w:r>
        <w:t>وسائل</w:t>
      </w:r>
      <w:r>
        <w:t xml:space="preserve"> </w:t>
      </w:r>
      <w:r>
        <w:t>المواصلات</w:t>
      </w:r>
      <w:r>
        <w:t xml:space="preserve"> </w:t>
      </w:r>
      <w:r>
        <w:t>للمدرسة</w:t>
      </w:r>
      <w:r>
        <w:t xml:space="preserve"> </w:t>
      </w:r>
      <w:r>
        <w:t>أو</w:t>
      </w:r>
      <w:r>
        <w:t xml:space="preserve"> </w:t>
      </w:r>
      <w:r>
        <w:t>المؤسسة</w:t>
      </w:r>
      <w:r>
        <w:t xml:space="preserve"> </w:t>
      </w:r>
      <w:r>
        <w:t>التعليمية</w:t>
      </w:r>
    </w:p>
    <w:p w14:paraId="4963D17A" w14:textId="77777777" w:rsidR="00A70677" w:rsidRDefault="00795C45">
      <w:r>
        <w:t>ممكن</w:t>
      </w:r>
      <w:r>
        <w:t xml:space="preserve"> </w:t>
      </w:r>
      <w:r>
        <w:t>تقدر</w:t>
      </w:r>
      <w:r>
        <w:t xml:space="preserve"> </w:t>
      </w:r>
      <w:r>
        <w:t>تمشي</w:t>
      </w:r>
      <w:r>
        <w:t xml:space="preserve"> </w:t>
      </w:r>
      <w:r>
        <w:t>للمدرسة</w:t>
      </w:r>
      <w:r>
        <w:t xml:space="preserve"> </w:t>
      </w:r>
      <w:r>
        <w:t>أو</w:t>
      </w:r>
      <w:r>
        <w:t xml:space="preserve"> </w:t>
      </w:r>
      <w:r>
        <w:t>المؤسسة</w:t>
      </w:r>
      <w:r>
        <w:t xml:space="preserve"> </w:t>
      </w:r>
      <w:r>
        <w:t>التعليمية</w:t>
      </w:r>
      <w:r>
        <w:t>.</w:t>
      </w:r>
    </w:p>
    <w:p w14:paraId="156804E6" w14:textId="77777777" w:rsidR="00A70677" w:rsidRDefault="00795C45">
      <w:r>
        <w:t>ممكن</w:t>
      </w:r>
      <w:r>
        <w:t xml:space="preserve"> </w:t>
      </w:r>
      <w:r>
        <w:t>تركب</w:t>
      </w:r>
      <w:r>
        <w:t xml:space="preserve"> </w:t>
      </w:r>
      <w:r>
        <w:t>عجلة</w:t>
      </w:r>
      <w:r>
        <w:t xml:space="preserve"> </w:t>
      </w:r>
      <w:r>
        <w:t>للمدرسة</w:t>
      </w:r>
      <w:r>
        <w:t xml:space="preserve"> </w:t>
      </w:r>
      <w:r>
        <w:t>أو</w:t>
      </w:r>
      <w:r>
        <w:t xml:space="preserve"> </w:t>
      </w:r>
      <w:r>
        <w:t>المؤسسة</w:t>
      </w:r>
      <w:r>
        <w:t xml:space="preserve"> </w:t>
      </w:r>
      <w:r>
        <w:t>التعليمية</w:t>
      </w:r>
      <w:r>
        <w:t>.</w:t>
      </w:r>
    </w:p>
    <w:p w14:paraId="52909B49" w14:textId="77777777" w:rsidR="00A70677" w:rsidRDefault="00795C45">
      <w:r>
        <w:t>ممكن</w:t>
      </w:r>
      <w:r>
        <w:t xml:space="preserve"> </w:t>
      </w:r>
      <w:r>
        <w:t>حد</w:t>
      </w:r>
      <w:r>
        <w:t xml:space="preserve"> </w:t>
      </w:r>
      <w:r>
        <w:t>من</w:t>
      </w:r>
      <w:r>
        <w:t xml:space="preserve"> </w:t>
      </w:r>
      <w:r>
        <w:t>القائمين</w:t>
      </w:r>
      <w:r>
        <w:t xml:space="preserve"> </w:t>
      </w:r>
      <w:r>
        <w:t>على</w:t>
      </w:r>
      <w:r>
        <w:t xml:space="preserve"> </w:t>
      </w:r>
      <w:r>
        <w:t>رعايتك</w:t>
      </w:r>
      <w:r>
        <w:t xml:space="preserve"> </w:t>
      </w:r>
      <w:r>
        <w:t>يوصلك</w:t>
      </w:r>
      <w:r>
        <w:t xml:space="preserve"> </w:t>
      </w:r>
      <w:r>
        <w:t>بالعربية</w:t>
      </w:r>
      <w:r>
        <w:t>.</w:t>
      </w:r>
    </w:p>
    <w:p w14:paraId="10A20E0C" w14:textId="77777777" w:rsidR="00A70677" w:rsidRDefault="00795C45">
      <w:r>
        <w:t>ممكن</w:t>
      </w:r>
      <w:r>
        <w:t xml:space="preserve"> </w:t>
      </w:r>
      <w:r>
        <w:t>تركب</w:t>
      </w:r>
      <w:r>
        <w:t xml:space="preserve"> </w:t>
      </w:r>
      <w:r>
        <w:t>أتوبيس</w:t>
      </w:r>
      <w:r>
        <w:t xml:space="preserve"> </w:t>
      </w:r>
      <w:r>
        <w:t>المدرسة</w:t>
      </w:r>
      <w:r>
        <w:t>.</w:t>
      </w:r>
    </w:p>
    <w:p w14:paraId="3401A39F" w14:textId="77777777" w:rsidR="00A70677" w:rsidRDefault="00795C45">
      <w:r>
        <w:t>ممكن</w:t>
      </w:r>
      <w:r>
        <w:t xml:space="preserve"> </w:t>
      </w:r>
      <w:r>
        <w:t>تركب</w:t>
      </w:r>
      <w:r>
        <w:t xml:space="preserve"> </w:t>
      </w:r>
      <w:r>
        <w:t>أتوبيس</w:t>
      </w:r>
      <w:r>
        <w:t xml:space="preserve"> </w:t>
      </w:r>
      <w:r>
        <w:t>عام</w:t>
      </w:r>
      <w:r>
        <w:t>.</w:t>
      </w:r>
    </w:p>
    <w:p w14:paraId="3DEEEC9E" w14:textId="77777777" w:rsidR="00A70677" w:rsidRDefault="00795C45">
      <w:r>
        <w:t>ممكن</w:t>
      </w:r>
      <w:r>
        <w:t xml:space="preserve"> </w:t>
      </w:r>
      <w:r>
        <w:t>تركب</w:t>
      </w:r>
      <w:r>
        <w:t xml:space="preserve"> </w:t>
      </w:r>
      <w:r>
        <w:t>القطر</w:t>
      </w:r>
      <w:r>
        <w:t>.</w:t>
      </w:r>
    </w:p>
    <w:p w14:paraId="11F84BC8" w14:textId="77777777" w:rsidR="00A70677" w:rsidRDefault="00795C45">
      <w:r>
        <w:t>ممكن</w:t>
      </w:r>
      <w:r>
        <w:t xml:space="preserve"> </w:t>
      </w:r>
      <w:r>
        <w:t>تركب</w:t>
      </w:r>
      <w:r>
        <w:t xml:space="preserve"> </w:t>
      </w:r>
      <w:r>
        <w:t>تاكسي</w:t>
      </w:r>
      <w:r>
        <w:t>.</w:t>
      </w:r>
    </w:p>
    <w:p w14:paraId="7D7FFE16" w14:textId="77777777" w:rsidR="00A70677" w:rsidRDefault="00A70677"/>
    <w:p w14:paraId="3243884E" w14:textId="77777777" w:rsidR="00A70677" w:rsidRDefault="00795C45">
      <w:r>
        <w:t>اضغط</w:t>
      </w:r>
      <w:r>
        <w:t xml:space="preserve"> </w:t>
      </w:r>
      <w:r>
        <w:t>على</w:t>
      </w:r>
      <w:r>
        <w:t xml:space="preserve"> </w:t>
      </w:r>
      <w:r>
        <w:t>الرابط</w:t>
      </w:r>
      <w:r>
        <w:t xml:space="preserve"> </w:t>
      </w:r>
      <w:r>
        <w:t>تحت</w:t>
      </w:r>
      <w:r>
        <w:t xml:space="preserve"> </w:t>
      </w:r>
      <w:r>
        <w:t>علشان</w:t>
      </w:r>
      <w:r>
        <w:t xml:space="preserve"> </w:t>
      </w:r>
      <w:r>
        <w:t>تشوف</w:t>
      </w:r>
      <w:r>
        <w:t xml:space="preserve"> </w:t>
      </w:r>
      <w:r>
        <w:t>مواعيد</w:t>
      </w:r>
      <w:r>
        <w:t xml:space="preserve"> </w:t>
      </w:r>
      <w:r>
        <w:t>أتوبيسات</w:t>
      </w:r>
      <w:r>
        <w:t xml:space="preserve"> </w:t>
      </w:r>
      <w:r>
        <w:t>المدارس</w:t>
      </w:r>
      <w:r>
        <w:t xml:space="preserve"> </w:t>
      </w:r>
      <w:r>
        <w:t>في</w:t>
      </w:r>
      <w:r>
        <w:t xml:space="preserve"> </w:t>
      </w:r>
      <w:r>
        <w:t>جلوسيسترشير</w:t>
      </w:r>
    </w:p>
    <w:p w14:paraId="63D0EAFB" w14:textId="77777777" w:rsidR="00A70677" w:rsidRDefault="00795C45">
      <w:r>
        <w:t>https://www.gloucestershire.gov.uk/transport</w:t>
      </w:r>
    </w:p>
    <w:p w14:paraId="60D3866F" w14:textId="77777777" w:rsidR="00A70677" w:rsidRDefault="00A70677"/>
    <w:p w14:paraId="2DD935B4" w14:textId="77777777" w:rsidR="00A70677" w:rsidRDefault="00A70677"/>
    <w:p w14:paraId="00EE0B05" w14:textId="77777777" w:rsidR="00A70677" w:rsidRDefault="00A70677"/>
    <w:p w14:paraId="47295D03" w14:textId="77777777" w:rsidR="00A70677" w:rsidRDefault="00795C45">
      <w:r>
        <w:t xml:space="preserve"> </w:t>
      </w:r>
    </w:p>
    <w:p w14:paraId="18E21DA6" w14:textId="77777777" w:rsidR="00A70677" w:rsidRDefault="00A70677"/>
    <w:p w14:paraId="35983B47" w14:textId="77777777" w:rsidR="00A70677" w:rsidRDefault="00A70677"/>
    <w:p w14:paraId="2C26E1B2" w14:textId="77777777" w:rsidR="00A70677" w:rsidRDefault="00A70677"/>
    <w:p w14:paraId="6AAD2767" w14:textId="77777777" w:rsidR="00A70677" w:rsidRDefault="00A70677"/>
    <w:p w14:paraId="0FCD8E09" w14:textId="77777777" w:rsidR="00A70677" w:rsidRDefault="00A70677"/>
    <w:p w14:paraId="5BCEAD29" w14:textId="77777777" w:rsidR="00A70677" w:rsidRDefault="00A70677"/>
    <w:p w14:paraId="22D5D916" w14:textId="77777777" w:rsidR="00A70677" w:rsidRDefault="00A70677"/>
    <w:p w14:paraId="00F5D6A5" w14:textId="77777777" w:rsidR="00A70677" w:rsidRDefault="00A70677"/>
    <w:p w14:paraId="72382D83" w14:textId="77777777" w:rsidR="00A70677" w:rsidRDefault="00A70677"/>
    <w:p w14:paraId="7036F5EC" w14:textId="77777777" w:rsidR="00A70677" w:rsidRDefault="00795C45">
      <w:r>
        <w:t>تشجيع</w:t>
      </w:r>
      <w:r>
        <w:t xml:space="preserve"> </w:t>
      </w:r>
      <w:r>
        <w:t>تعليم</w:t>
      </w:r>
      <w:r>
        <w:t xml:space="preserve"> </w:t>
      </w:r>
      <w:r>
        <w:t>الأطفال</w:t>
      </w:r>
      <w:r>
        <w:t xml:space="preserve"> </w:t>
      </w:r>
      <w:r>
        <w:t>تحت</w:t>
      </w:r>
      <w:r>
        <w:t xml:space="preserve"> </w:t>
      </w:r>
      <w:r>
        <w:t>الرعاية</w:t>
      </w:r>
      <w:r>
        <w:t xml:space="preserve"> - </w:t>
      </w:r>
      <w:r>
        <w:t>إرشادات</w:t>
      </w:r>
      <w:r>
        <w:t xml:space="preserve"> </w:t>
      </w:r>
      <w:r>
        <w:t>قانونية</w:t>
      </w:r>
    </w:p>
    <w:p w14:paraId="0785435E" w14:textId="77777777" w:rsidR="00A70677" w:rsidRDefault="00A70677"/>
    <w:p w14:paraId="1E761E87" w14:textId="77777777" w:rsidR="00A70677" w:rsidRDefault="00A70677"/>
    <w:p w14:paraId="347DEF6B" w14:textId="77777777" w:rsidR="00A70677" w:rsidRDefault="00795C45">
      <w:r>
        <w:t xml:space="preserve">• ensure social workers, designated teachers and schools, carers and IROs understand their role andresponsibilities in initiating, developing, reviewing and updating the child’s PEP and how they help meet theneeds identified in that PEP; </w:t>
      </w:r>
    </w:p>
    <w:p w14:paraId="5E56B58F" w14:textId="77777777" w:rsidR="00A70677" w:rsidRDefault="00795C45">
      <w:r>
        <w:t xml:space="preserve">• ensure up-to-date, effective and high quality PEPs that focus on educational outcomes, and that all looked-after children, wherever they are placed, have such a PEP; </w:t>
      </w:r>
    </w:p>
    <w:p w14:paraId="3F80190C" w14:textId="77777777" w:rsidR="00A70677" w:rsidRDefault="00795C45">
      <w:r>
        <w:t>• avoid drift or delay in providing suitable educational provision, including special educational provision, andunplanned termination of educational arrangements through proactive, multi-agency co-operation. Where thisrequires negotiation with other authorities this should be completed in a timely manner and with the bestinterest of the child as paramount;</w:t>
      </w:r>
    </w:p>
    <w:p w14:paraId="304DC2FE" w14:textId="77777777" w:rsidR="00A70677" w:rsidRDefault="00795C45">
      <w:r>
        <w:t>• ensure the educational achievement of children looked after by the authority is seen as a priority by everyonewho has responsibilities for promoting their welfare;</w:t>
      </w:r>
    </w:p>
    <w:p w14:paraId="323E57C0" w14:textId="77777777" w:rsidR="00A70677" w:rsidRDefault="00A70677"/>
    <w:p w14:paraId="1CB9338C" w14:textId="77777777" w:rsidR="00A70677" w:rsidRDefault="00A70677"/>
    <w:p w14:paraId="07FB50B0" w14:textId="77777777" w:rsidR="00A70677" w:rsidRDefault="00795C45">
      <w:r>
        <w:t>اختيار</w:t>
      </w:r>
      <w:r>
        <w:t xml:space="preserve"> </w:t>
      </w:r>
      <w:r>
        <w:t>المكان</w:t>
      </w:r>
      <w:r>
        <w:t xml:space="preserve"> </w:t>
      </w:r>
      <w:r>
        <w:t>التعليمي</w:t>
      </w:r>
      <w:r>
        <w:t xml:space="preserve"> </w:t>
      </w:r>
      <w:r>
        <w:t>المناسب</w:t>
      </w:r>
      <w:r>
        <w:t xml:space="preserve"> </w:t>
      </w:r>
      <w:r>
        <w:t>ليك</w:t>
      </w:r>
    </w:p>
    <w:p w14:paraId="4F5326B6" w14:textId="77777777" w:rsidR="00A70677" w:rsidRDefault="00795C45">
      <w:r>
        <w:t xml:space="preserve">When a child becomes looked-after, his or her local authority will arrange a suitable care placement. In doing so, the child’s allocated social worker should do everything possible to minimise disruption to the child’s education, whatever the child’s age, and this should involve the Virtual School. Stability and continuity in education is important at all stages, but particularly so at key stage 4. </w:t>
      </w:r>
    </w:p>
    <w:p w14:paraId="4400E57D" w14:textId="77777777" w:rsidR="00A70677" w:rsidRDefault="00795C45">
      <w:r>
        <w:t>3If it is not possible to maintain the child’s existing education placement, the child’s new education placement should be arranged in consultation with the VSH at the same time as the care placement. The Virtual School isr esponsible for supporting social workers to ensure timely provision of a suitable education placement for looked-after children. Their views should be given appropriate weight as part of decisions on placement moves. There should also be appropriate consultation with the Virtual School i</w:t>
      </w:r>
      <w:r>
        <w:t xml:space="preserve">n another local authority where out-of-authority placements are planned and made. </w:t>
      </w:r>
    </w:p>
    <w:p w14:paraId="7170D049" w14:textId="77777777" w:rsidR="00A70677" w:rsidRDefault="00795C45">
      <w:r>
        <w:t xml:space="preserve">3.10. In the case of an emergency placement, the authority that looks after the child should secure a suitable new education placement within 20 school days. </w:t>
      </w:r>
    </w:p>
    <w:p w14:paraId="0FF38598" w14:textId="77777777" w:rsidR="00A70677" w:rsidRDefault="00795C45">
      <w:r>
        <w:t>In arranging a school placement, the child’s social worker (working with the Virtual School and other local authority staff, where appropriate) should seek a school or other education setting that is best suited to the child’s needs. That could be in a maintained school, academy or independent school, and those schools could be selective, non- selective, boarding or day schools. It might also, in some cases be appropriate to place a child in a special school or alternative provision.</w:t>
      </w:r>
    </w:p>
    <w:p w14:paraId="0C58E27A" w14:textId="77777777" w:rsidR="00A70677" w:rsidRDefault="00795C45">
      <w:r>
        <w:t xml:space="preserve">The following principles should apply: </w:t>
      </w:r>
    </w:p>
    <w:p w14:paraId="48F51605" w14:textId="77777777" w:rsidR="00A70677" w:rsidRDefault="00795C45">
      <w:r>
        <w:t xml:space="preserve">• educational provision should mean a full-time place. </w:t>
      </w:r>
    </w:p>
    <w:p w14:paraId="7D5AA464" w14:textId="77777777" w:rsidR="00A70677" w:rsidRDefault="00795C45">
      <w:r>
        <w:t>• schools judged by Ofsted to be ‘good’ or ‘outstanding’ should be prioritised when seeking a place for looked-after children in need of a new school. Unless there are exceptional evidence-based reasons, looked-after children should never be placed in a school judged by Ofsted to be ‘inadequate’. When consideration is given to schools judged ‘Requiring Improvement’, VSHs and social workers should have evidence that the school is providing high quality support to its vulnerable pupils, and will enable a look</w:t>
      </w:r>
      <w:r>
        <w:t xml:space="preserve">ed-after child to make maximum progress before placing them in that school; </w:t>
      </w:r>
    </w:p>
    <w:p w14:paraId="196183B8" w14:textId="77777777" w:rsidR="00A70677" w:rsidRDefault="00795C45">
      <w:r>
        <w:t xml:space="preserve">• the choice of the education setting should be based on what any good parent would want for their child. It should be based on evidence that the setting can meet the educational needs of the child and help them make maximum progress; </w:t>
      </w:r>
    </w:p>
    <w:p w14:paraId="4D06F931" w14:textId="77777777" w:rsidR="00A70677" w:rsidRDefault="00795C45">
      <w:r>
        <w:t xml:space="preserve">• the child’s wishes and feelings should be taken into account, and the suitability of the education setting tested by arranging an informal visit with the child. Where a looked after child would benefit from attending a boarding school, either in the state or independent sector, VSHs and social workers should be proactive in considering this option; </w:t>
      </w:r>
    </w:p>
    <w:p w14:paraId="1F92B45B" w14:textId="77777777" w:rsidR="00A70677" w:rsidRDefault="00795C45">
      <w:r>
        <w:t>• the Virtual School should ensure that social workers, IROs, admission officers for the schools maintained by the local authority and SEND departments understand and comply with these requirements.</w:t>
      </w:r>
    </w:p>
    <w:sectPr w:rsidR="00A706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8161458">
    <w:abstractNumId w:val="8"/>
  </w:num>
  <w:num w:numId="2" w16cid:durableId="515969758">
    <w:abstractNumId w:val="6"/>
  </w:num>
  <w:num w:numId="3" w16cid:durableId="1345479167">
    <w:abstractNumId w:val="5"/>
  </w:num>
  <w:num w:numId="4" w16cid:durableId="303123436">
    <w:abstractNumId w:val="4"/>
  </w:num>
  <w:num w:numId="5" w16cid:durableId="875431500">
    <w:abstractNumId w:val="7"/>
  </w:num>
  <w:num w:numId="6" w16cid:durableId="1364791407">
    <w:abstractNumId w:val="3"/>
  </w:num>
  <w:num w:numId="7" w16cid:durableId="1155147927">
    <w:abstractNumId w:val="2"/>
  </w:num>
  <w:num w:numId="8" w16cid:durableId="959266229">
    <w:abstractNumId w:val="1"/>
  </w:num>
  <w:num w:numId="9" w16cid:durableId="177983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95C45"/>
    <w:rsid w:val="00A70677"/>
    <w:rsid w:val="00AA1D8D"/>
    <w:rsid w:val="00B47730"/>
    <w:rsid w:val="00B4798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944B1E"/>
  <w14:defaultImageDpi w14:val="300"/>
  <w15:docId w15:val="{3829C05B-4F13-47B3-95C2-7B912E98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D6F48C5-27E4-4EDD-950C-DC1A271013CC}"/>
</file>

<file path=customXml/itemProps3.xml><?xml version="1.0" encoding="utf-8"?>
<ds:datastoreItem xmlns:ds="http://schemas.openxmlformats.org/officeDocument/2006/customXml" ds:itemID="{DE980F59-107D-4222-9F2D-8CC28083A75A}"/>
</file>

<file path=customXml/itemProps4.xml><?xml version="1.0" encoding="utf-8"?>
<ds:datastoreItem xmlns:ds="http://schemas.openxmlformats.org/officeDocument/2006/customXml" ds:itemID="{F935D1DE-4429-4408-BEA8-DF7EAB9F7470}"/>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HARRIS, Sarah</cp:lastModifiedBy>
  <cp:revision>2</cp:revision>
  <dcterms:created xsi:type="dcterms:W3CDTF">2025-10-02T10:27:00Z</dcterms:created>
  <dcterms:modified xsi:type="dcterms:W3CDTF">2025-10-02T10:27:00Z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