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Motiv8 Glos Skate - Հայերեն Թարգմանություն</w:t>
      </w:r>
    </w:p>
    <w:p>
      <w:r>
        <w:t>Motiv8 Glos Skate</w:t>
        <w:br/>
        <w:t>ՌԻԹՄ ՌՈԼԻԿԱՅԻՆ ՍԿԵՅԹԻՆԳ</w:t>
        <w:br/>
        <w:t>Սկսնակներից մինչև միջին մակարդակի սքեյթերներ</w:t>
      </w:r>
    </w:p>
    <w:p>
      <w:r>
        <w:t>Միացեք ինձ այս նոր 6-շաբաթյա ռոլիկային սքեյթինգի դասընթացին, որը նախատեսված է օգնելու ձեզ զարգացնել հմտությունները, որպեսզի վստահ սահեք թե ներսում, թե դրսում։</w:t>
      </w:r>
    </w:p>
    <w:p>
      <w:r>
        <w:t>Կան 20 ԱՆՎՃԱՐ տեղեր – գրանցվեք, որպեսզի ապահովեք ձեր տեղը</w:t>
        <w:br/>
        <w:t>Սքեյթները և պաշտպանիչ սարքավորումները նույնպես հասանելի են ԱՆՎՃԱՐ վարձակալությամբ։</w:t>
      </w:r>
    </w:p>
    <w:p>
      <w:r>
        <w:t>Մասնակիցների համար՝ 11–19 տարեկան։</w:t>
      </w:r>
    </w:p>
    <w:p>
      <w:r>
        <w:t>📅 Յուրաքանչյուր ուրբաթ</w:t>
        <w:br/>
        <w:t>🗓 19 սեպտեմբեր – 24 հոկտեմբեր</w:t>
        <w:br/>
        <w:t>🕕 18:00–19:00</w:t>
        <w:br/>
        <w:t>📍 GL1 Leisure Centre</w:t>
        <w:br/>
        <w:t>GL1 1DT</w:t>
      </w:r>
    </w:p>
    <w:p>
      <w:r>
        <w:t>📧 rolltooskateers@hotmail.com</w:t>
        <w:br/>
        <w:t>📱 Լրացուցիչ տեղեկությունների համար կապվեք Roll Too էլ. փոստով կամ Instagram-ով։</w:t>
      </w:r>
    </w:p>
    <w:p>
      <w:r>
        <w:t>📲 Սկանավորեք այստեղ՝ գրանցվելու համար &gt;&gt;&gt;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