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170D" w14:textId="77777777" w:rsidR="001447DA" w:rsidRDefault="00E8089E">
      <w:r>
        <w:t>التقديم</w:t>
      </w:r>
      <w:r>
        <w:t xml:space="preserve"> </w:t>
      </w:r>
      <w:r>
        <w:t>للجوء</w:t>
      </w:r>
      <w:r>
        <w:t xml:space="preserve"> </w:t>
      </w:r>
      <w:r>
        <w:t>في</w:t>
      </w:r>
      <w:r>
        <w:t xml:space="preserve"> </w:t>
      </w:r>
      <w:r>
        <w:t>المملكة</w:t>
      </w:r>
      <w:r>
        <w:t xml:space="preserve"> </w:t>
      </w:r>
      <w:r>
        <w:t>المتحدة</w:t>
      </w:r>
      <w:r>
        <w:t xml:space="preserve"> - </w:t>
      </w:r>
      <w:r>
        <w:t>دليل</w:t>
      </w:r>
      <w:r>
        <w:t xml:space="preserve"> </w:t>
      </w:r>
      <w:r>
        <w:t>للشباب</w:t>
      </w:r>
    </w:p>
    <w:p w14:paraId="09EB2A1D" w14:textId="77777777" w:rsidR="001447DA" w:rsidRDefault="00E8089E">
      <w:r>
        <w:t>🌍</w:t>
      </w:r>
      <w:r>
        <w:t xml:space="preserve"> What Is Asylum?</w:t>
      </w:r>
    </w:p>
    <w:p w14:paraId="1DBB4C97" w14:textId="77777777" w:rsidR="001447DA" w:rsidRDefault="00E8089E">
      <w:r>
        <w:t>اللجوء</w:t>
      </w:r>
      <w:r>
        <w:t xml:space="preserve"> </w:t>
      </w:r>
      <w:r>
        <w:t>يعني</w:t>
      </w:r>
      <w:r>
        <w:t xml:space="preserve"> </w:t>
      </w:r>
      <w:r>
        <w:t>طلب</w:t>
      </w:r>
      <w:r>
        <w:t xml:space="preserve"> </w:t>
      </w:r>
      <w:r>
        <w:t>الحماية</w:t>
      </w:r>
      <w:r>
        <w:t xml:space="preserve"> </w:t>
      </w:r>
      <w:r>
        <w:t>في</w:t>
      </w:r>
      <w:r>
        <w:t xml:space="preserve"> </w:t>
      </w:r>
      <w:r>
        <w:t>المملكة</w:t>
      </w:r>
      <w:r>
        <w:t xml:space="preserve"> </w:t>
      </w:r>
      <w:r>
        <w:t>المتحدة</w:t>
      </w:r>
      <w:r>
        <w:t xml:space="preserve"> </w:t>
      </w:r>
      <w:r>
        <w:t>لأنك</w:t>
      </w:r>
      <w:r>
        <w:t xml:space="preserve"> </w:t>
      </w:r>
      <w:r>
        <w:t>خائف</w:t>
      </w:r>
      <w:r>
        <w:t xml:space="preserve"> </w:t>
      </w:r>
      <w:r>
        <w:t>ترجع</w:t>
      </w:r>
      <w:r>
        <w:t xml:space="preserve"> </w:t>
      </w:r>
      <w:r>
        <w:t>لبلدك</w:t>
      </w:r>
      <w:r>
        <w:t xml:space="preserve">. </w:t>
      </w:r>
      <w:r>
        <w:t>ممكن</w:t>
      </w:r>
      <w:r>
        <w:t xml:space="preserve"> </w:t>
      </w:r>
      <w:r>
        <w:t>تكون</w:t>
      </w:r>
      <w:r>
        <w:t xml:space="preserve"> </w:t>
      </w:r>
      <w:r>
        <w:t>خايف</w:t>
      </w:r>
      <w:r>
        <w:t xml:space="preserve"> </w:t>
      </w:r>
      <w:r>
        <w:t>بسبب</w:t>
      </w:r>
      <w:r>
        <w:t xml:space="preserve"> </w:t>
      </w:r>
      <w:r>
        <w:t>العرق</w:t>
      </w:r>
      <w:r>
        <w:t xml:space="preserve"> </w:t>
      </w:r>
      <w:r>
        <w:t>أو</w:t>
      </w:r>
      <w:r>
        <w:t xml:space="preserve"> </w:t>
      </w:r>
      <w:r>
        <w:t>الدين</w:t>
      </w:r>
      <w:r>
        <w:t xml:space="preserve"> </w:t>
      </w:r>
      <w:r>
        <w:t>أو</w:t>
      </w:r>
      <w:r>
        <w:t xml:space="preserve"> </w:t>
      </w:r>
      <w:r>
        <w:t>الجنسية</w:t>
      </w:r>
      <w:r>
        <w:t xml:space="preserve"> </w:t>
      </w:r>
      <w:r>
        <w:t>أو</w:t>
      </w:r>
      <w:r>
        <w:t xml:space="preserve"> </w:t>
      </w:r>
      <w:r>
        <w:t>الآراء</w:t>
      </w:r>
      <w:r>
        <w:t xml:space="preserve"> </w:t>
      </w:r>
      <w:r>
        <w:t>السياسية</w:t>
      </w:r>
      <w:r>
        <w:t xml:space="preserve"> </w:t>
      </w:r>
      <w:r>
        <w:t>أو</w:t>
      </w:r>
      <w:r>
        <w:t xml:space="preserve"> </w:t>
      </w:r>
      <w:r>
        <w:t>لأنك</w:t>
      </w:r>
      <w:r>
        <w:t xml:space="preserve"> </w:t>
      </w:r>
      <w:r>
        <w:t>جزء</w:t>
      </w:r>
      <w:r>
        <w:t xml:space="preserve"> </w:t>
      </w:r>
      <w:r>
        <w:t>من</w:t>
      </w:r>
      <w:r>
        <w:t xml:space="preserve"> </w:t>
      </w:r>
      <w:r>
        <w:t>مجموعة</w:t>
      </w:r>
      <w:r>
        <w:t xml:space="preserve"> </w:t>
      </w:r>
      <w:r>
        <w:t>بتتعامل</w:t>
      </w:r>
      <w:r>
        <w:t xml:space="preserve"> </w:t>
      </w:r>
      <w:r>
        <w:t>بشكل</w:t>
      </w:r>
      <w:r>
        <w:t xml:space="preserve"> </w:t>
      </w:r>
      <w:r>
        <w:t>غير</w:t>
      </w:r>
      <w:r>
        <w:t xml:space="preserve"> </w:t>
      </w:r>
      <w:r>
        <w:t>عادل</w:t>
      </w:r>
      <w:r>
        <w:t>.</w:t>
      </w:r>
    </w:p>
    <w:p w14:paraId="3575FD38" w14:textId="77777777" w:rsidR="001447DA" w:rsidRDefault="00E8089E">
      <w:r>
        <w:t>If the UK agrees you need protection, you might be given Refugee Status or Humanitarian Protection, which allows you to stay here safely.</w:t>
      </w:r>
    </w:p>
    <w:p w14:paraId="0A80284F" w14:textId="77777777" w:rsidR="001447DA" w:rsidRDefault="001447DA"/>
    <w:p w14:paraId="719725CE" w14:textId="77777777" w:rsidR="001447DA" w:rsidRDefault="00E8089E">
      <w:r>
        <w:t>🧒</w:t>
      </w:r>
      <w:r>
        <w:t xml:space="preserve"> If You’re Under 18 and On Your Own</w:t>
      </w:r>
    </w:p>
    <w:p w14:paraId="4E923823" w14:textId="77777777" w:rsidR="001447DA" w:rsidRDefault="00E8089E">
      <w:r>
        <w:t>You’re called an Unaccompanied Asylum-Seeking Child (UASC). You’ll get help from:</w:t>
      </w:r>
    </w:p>
    <w:p w14:paraId="5A806A8F" w14:textId="77777777" w:rsidR="001447DA" w:rsidRDefault="00E8089E">
      <w:r>
        <w:t>Social Services – they’ll find you somewhere safe to live and help with school, health, and your asylum claim.</w:t>
      </w:r>
    </w:p>
    <w:p w14:paraId="0B84D39B" w14:textId="77777777" w:rsidR="001447DA" w:rsidRDefault="00E8089E">
      <w:r>
        <w:t>Refugee Council – they’ll give you advice and support during your asylum process.</w:t>
      </w:r>
    </w:p>
    <w:p w14:paraId="01B6AB1E" w14:textId="77777777" w:rsidR="001447DA" w:rsidRDefault="001447DA"/>
    <w:p w14:paraId="57CF4E27" w14:textId="77777777" w:rsidR="001447DA" w:rsidRDefault="00E8089E">
      <w:r>
        <w:t>📝</w:t>
      </w:r>
      <w:r>
        <w:t xml:space="preserve"> How to Apply for Asylum</w:t>
      </w:r>
    </w:p>
    <w:p w14:paraId="46F6071C" w14:textId="77777777" w:rsidR="001447DA" w:rsidRDefault="00E8089E">
      <w:r>
        <w:t>لازم</w:t>
      </w:r>
      <w:r>
        <w:t xml:space="preserve"> </w:t>
      </w:r>
      <w:r>
        <w:t>تقدم</w:t>
      </w:r>
      <w:r>
        <w:t xml:space="preserve"> </w:t>
      </w:r>
      <w:r>
        <w:t>بأسرع</w:t>
      </w:r>
      <w:r>
        <w:t xml:space="preserve"> </w:t>
      </w:r>
      <w:r>
        <w:t>وقت</w:t>
      </w:r>
      <w:r>
        <w:t xml:space="preserve"> </w:t>
      </w:r>
      <w:r>
        <w:t>ممكن</w:t>
      </w:r>
      <w:r>
        <w:t xml:space="preserve">. </w:t>
      </w:r>
      <w:r>
        <w:t>ممكن</w:t>
      </w:r>
      <w:r>
        <w:t xml:space="preserve"> </w:t>
      </w:r>
      <w:r>
        <w:t>تعمل</w:t>
      </w:r>
      <w:r>
        <w:t xml:space="preserve"> </w:t>
      </w:r>
      <w:r>
        <w:t>كده</w:t>
      </w:r>
      <w:r>
        <w:t>:</w:t>
      </w:r>
    </w:p>
    <w:p w14:paraId="677B9EF4" w14:textId="77777777" w:rsidR="001447DA" w:rsidRDefault="00E8089E">
      <w:r>
        <w:t>في</w:t>
      </w:r>
      <w:r>
        <w:t xml:space="preserve"> </w:t>
      </w:r>
      <w:r>
        <w:t>المطار</w:t>
      </w:r>
      <w:r>
        <w:t xml:space="preserve"> </w:t>
      </w:r>
      <w:r>
        <w:t>أو</w:t>
      </w:r>
      <w:r>
        <w:t xml:space="preserve"> </w:t>
      </w:r>
      <w:r>
        <w:t>الحدود</w:t>
      </w:r>
      <w:r>
        <w:t xml:space="preserve"> </w:t>
      </w:r>
      <w:r>
        <w:t>لما</w:t>
      </w:r>
      <w:r>
        <w:t xml:space="preserve"> </w:t>
      </w:r>
      <w:r>
        <w:t>توصل</w:t>
      </w:r>
    </w:p>
    <w:p w14:paraId="0C8DD20E" w14:textId="77777777" w:rsidR="001447DA" w:rsidRDefault="00E8089E">
      <w:r>
        <w:t>في</w:t>
      </w:r>
      <w:r>
        <w:t xml:space="preserve"> </w:t>
      </w:r>
      <w:r>
        <w:t>ميعاد</w:t>
      </w:r>
      <w:r>
        <w:t xml:space="preserve"> </w:t>
      </w:r>
      <w:r>
        <w:t>خاص</w:t>
      </w:r>
      <w:r>
        <w:t xml:space="preserve"> </w:t>
      </w:r>
      <w:r>
        <w:t>لو</w:t>
      </w:r>
      <w:r>
        <w:t xml:space="preserve"> </w:t>
      </w:r>
      <w:r>
        <w:t>أنت</w:t>
      </w:r>
      <w:r>
        <w:t xml:space="preserve"> </w:t>
      </w:r>
      <w:r>
        <w:t>بالفعل</w:t>
      </w:r>
      <w:r>
        <w:t xml:space="preserve"> </w:t>
      </w:r>
      <w:r>
        <w:t>في</w:t>
      </w:r>
      <w:r>
        <w:t xml:space="preserve"> </w:t>
      </w:r>
      <w:r>
        <w:t>المملكة</w:t>
      </w:r>
      <w:r>
        <w:t xml:space="preserve"> </w:t>
      </w:r>
      <w:r>
        <w:t>المتحدة</w:t>
      </w:r>
    </w:p>
    <w:p w14:paraId="37C02DA4" w14:textId="77777777" w:rsidR="001447DA" w:rsidRDefault="00E8089E">
      <w:r>
        <w:t>If you’re a child, your social worker or guardian can help you book an appointment.</w:t>
      </w:r>
    </w:p>
    <w:p w14:paraId="62A3BC26" w14:textId="77777777" w:rsidR="001447DA" w:rsidRDefault="001447DA"/>
    <w:p w14:paraId="3E75FA43" w14:textId="77777777" w:rsidR="001447DA" w:rsidRDefault="00E8089E">
      <w:r>
        <w:t>📅</w:t>
      </w:r>
      <w:r>
        <w:t xml:space="preserve"> What Happens Next?</w:t>
      </w:r>
    </w:p>
    <w:p w14:paraId="4F0EAADD" w14:textId="77777777" w:rsidR="001447DA" w:rsidRDefault="00E8089E">
      <w:r>
        <w:t>1. Registration Appointment</w:t>
      </w:r>
    </w:p>
    <w:p w14:paraId="00BDC7EA" w14:textId="77777777" w:rsidR="001447DA" w:rsidRDefault="00E8089E">
      <w:r>
        <w:t>هيسألوك</w:t>
      </w:r>
      <w:r>
        <w:t xml:space="preserve"> </w:t>
      </w:r>
      <w:r>
        <w:t>أسئلة</w:t>
      </w:r>
      <w:r>
        <w:t xml:space="preserve"> </w:t>
      </w:r>
      <w:r>
        <w:t>عن</w:t>
      </w:r>
      <w:r>
        <w:t>:</w:t>
      </w:r>
    </w:p>
    <w:p w14:paraId="0BAB1781" w14:textId="77777777" w:rsidR="001447DA" w:rsidRDefault="00E8089E">
      <w:r>
        <w:t>أنت</w:t>
      </w:r>
      <w:r>
        <w:t xml:space="preserve"> </w:t>
      </w:r>
      <w:r>
        <w:t>مين</w:t>
      </w:r>
    </w:p>
    <w:p w14:paraId="3DB16BE2" w14:textId="77777777" w:rsidR="001447DA" w:rsidRDefault="00E8089E">
      <w:r>
        <w:t>ليه</w:t>
      </w:r>
      <w:r>
        <w:t xml:space="preserve"> </w:t>
      </w:r>
      <w:r>
        <w:t>جيت</w:t>
      </w:r>
      <w:r>
        <w:t xml:space="preserve"> </w:t>
      </w:r>
      <w:r>
        <w:t>المملكة</w:t>
      </w:r>
      <w:r>
        <w:t xml:space="preserve"> </w:t>
      </w:r>
      <w:r>
        <w:t>المتحدة</w:t>
      </w:r>
    </w:p>
    <w:p w14:paraId="5A848F09" w14:textId="77777777" w:rsidR="001447DA" w:rsidRDefault="00E8089E">
      <w:r>
        <w:t>ليه</w:t>
      </w:r>
      <w:r>
        <w:t xml:space="preserve"> </w:t>
      </w:r>
      <w:r>
        <w:t>خايف</w:t>
      </w:r>
      <w:r>
        <w:t xml:space="preserve"> </w:t>
      </w:r>
      <w:r>
        <w:t>ترجع</w:t>
      </w:r>
    </w:p>
    <w:p w14:paraId="2A702AD5" w14:textId="77777777" w:rsidR="001447DA" w:rsidRDefault="00E8089E">
      <w:r>
        <w:t>You’ll also have your photo and fingerprints taken.</w:t>
      </w:r>
    </w:p>
    <w:p w14:paraId="2C27E9B3" w14:textId="77777777" w:rsidR="001447DA" w:rsidRDefault="00E8089E">
      <w:r>
        <w:t>2. Asylum Interview</w:t>
      </w:r>
    </w:p>
    <w:p w14:paraId="123D33F9" w14:textId="77777777" w:rsidR="001447DA" w:rsidRDefault="00E8089E">
      <w:r>
        <w:lastRenderedPageBreak/>
        <w:t>دي</w:t>
      </w:r>
      <w:r>
        <w:t xml:space="preserve"> </w:t>
      </w:r>
      <w:r>
        <w:t>فرصتك</w:t>
      </w:r>
      <w:r>
        <w:t xml:space="preserve"> </w:t>
      </w:r>
      <w:r>
        <w:t>تحكي</w:t>
      </w:r>
      <w:r>
        <w:t xml:space="preserve"> </w:t>
      </w:r>
      <w:r>
        <w:t>قصتك</w:t>
      </w:r>
      <w:r>
        <w:t xml:space="preserve">. </w:t>
      </w:r>
      <w:r>
        <w:t>هيتعاملوا</w:t>
      </w:r>
      <w:r>
        <w:t xml:space="preserve"> </w:t>
      </w:r>
      <w:r>
        <w:t>معاك</w:t>
      </w:r>
      <w:r>
        <w:t xml:space="preserve"> </w:t>
      </w:r>
      <w:r>
        <w:t>باحترام</w:t>
      </w:r>
      <w:r>
        <w:t xml:space="preserve"> </w:t>
      </w:r>
      <w:r>
        <w:t>وممكن</w:t>
      </w:r>
      <w:r>
        <w:t xml:space="preserve"> </w:t>
      </w:r>
      <w:r>
        <w:t>تطلب</w:t>
      </w:r>
      <w:r>
        <w:t xml:space="preserve"> </w:t>
      </w:r>
      <w:r>
        <w:t>موظف</w:t>
      </w:r>
      <w:r>
        <w:t xml:space="preserve"> </w:t>
      </w:r>
      <w:r>
        <w:t>راجل</w:t>
      </w:r>
      <w:r>
        <w:t xml:space="preserve"> </w:t>
      </w:r>
      <w:r>
        <w:t>أو</w:t>
      </w:r>
      <w:r>
        <w:t xml:space="preserve"> </w:t>
      </w:r>
      <w:r>
        <w:t>ست</w:t>
      </w:r>
      <w:r>
        <w:t xml:space="preserve">. </w:t>
      </w:r>
      <w:r>
        <w:t>ممكن</w:t>
      </w:r>
      <w:r>
        <w:t xml:space="preserve"> </w:t>
      </w:r>
      <w:r>
        <w:t>تجيب</w:t>
      </w:r>
      <w:r>
        <w:t xml:space="preserve"> </w:t>
      </w:r>
      <w:r>
        <w:t>مستشار</w:t>
      </w:r>
      <w:r>
        <w:t xml:space="preserve"> </w:t>
      </w:r>
      <w:r>
        <w:t>قانوني</w:t>
      </w:r>
      <w:r>
        <w:t xml:space="preserve"> </w:t>
      </w:r>
      <w:r>
        <w:t>أو</w:t>
      </w:r>
      <w:r>
        <w:t xml:space="preserve"> </w:t>
      </w:r>
      <w:r>
        <w:t>حد</w:t>
      </w:r>
      <w:r>
        <w:t xml:space="preserve"> </w:t>
      </w:r>
      <w:r>
        <w:t>يدعمك</w:t>
      </w:r>
      <w:r>
        <w:t>.</w:t>
      </w:r>
    </w:p>
    <w:p w14:paraId="50FF96EC" w14:textId="77777777" w:rsidR="001447DA" w:rsidRDefault="001447DA"/>
    <w:p w14:paraId="784DAFCD" w14:textId="77777777" w:rsidR="001447DA" w:rsidRDefault="00E8089E">
      <w:r>
        <w:t>📬</w:t>
      </w:r>
      <w:r>
        <w:t xml:space="preserve"> After Your Interview</w:t>
      </w:r>
    </w:p>
    <w:p w14:paraId="575E4408" w14:textId="77777777" w:rsidR="001447DA" w:rsidRDefault="00E8089E">
      <w:r>
        <w:t>هتحصل</w:t>
      </w:r>
      <w:r>
        <w:t xml:space="preserve"> </w:t>
      </w:r>
      <w:r>
        <w:t>على</w:t>
      </w:r>
      <w:r>
        <w:t xml:space="preserve"> </w:t>
      </w:r>
      <w:r>
        <w:t>قرار</w:t>
      </w:r>
      <w:r>
        <w:t xml:space="preserve"> </w:t>
      </w:r>
      <w:r>
        <w:t>مكتوب</w:t>
      </w:r>
      <w:r>
        <w:t xml:space="preserve">. </w:t>
      </w:r>
      <w:r>
        <w:t>فيه</w:t>
      </w:r>
      <w:r>
        <w:t xml:space="preserve"> 3 </w:t>
      </w:r>
      <w:r>
        <w:t>احتمالات</w:t>
      </w:r>
      <w:r>
        <w:t>:</w:t>
      </w:r>
    </w:p>
    <w:p w14:paraId="5664CAC9" w14:textId="77777777" w:rsidR="001447DA" w:rsidRDefault="00E8089E">
      <w:r>
        <w:t>✅</w:t>
      </w:r>
      <w:r>
        <w:t> Refugee Status – you can stay for at least 5 years</w:t>
      </w:r>
    </w:p>
    <w:p w14:paraId="73C45FBA" w14:textId="77777777" w:rsidR="001447DA" w:rsidRDefault="00E8089E">
      <w:r>
        <w:t>✅</w:t>
      </w:r>
      <w:r>
        <w:t> Humanitarian Protection – you can stay for at least 5 years</w:t>
      </w:r>
    </w:p>
    <w:p w14:paraId="4F995330" w14:textId="77777777" w:rsidR="001447DA" w:rsidRDefault="00E8089E">
      <w:r>
        <w:t>❌</w:t>
      </w:r>
      <w:r>
        <w:t> Refused – you may have to leave the UK, but you can appeal the decision</w:t>
      </w:r>
    </w:p>
    <w:p w14:paraId="48193293" w14:textId="77777777" w:rsidR="001447DA" w:rsidRDefault="001447DA"/>
    <w:p w14:paraId="09B61EF3" w14:textId="77777777" w:rsidR="001447DA" w:rsidRDefault="00E8089E">
      <w:r>
        <w:t>💳</w:t>
      </w:r>
      <w:r>
        <w:t xml:space="preserve"> What Is an ARC Card?</w:t>
      </w:r>
    </w:p>
    <w:p w14:paraId="2ACE192F" w14:textId="77777777" w:rsidR="001447DA" w:rsidRDefault="00E8089E">
      <w:r>
        <w:t>An Application Registration Card (ARC) proves you’ve applied for asylum. You’ll need it to access services like healthcare.</w:t>
      </w:r>
    </w:p>
    <w:p w14:paraId="3FA8EFCC" w14:textId="77777777" w:rsidR="001447DA" w:rsidRDefault="001447DA"/>
    <w:p w14:paraId="4F044923" w14:textId="77777777" w:rsidR="001447DA" w:rsidRDefault="00E8089E">
      <w:r>
        <w:t>🏠</w:t>
      </w:r>
      <w:r>
        <w:t xml:space="preserve"> Support While You Wait</w:t>
      </w:r>
    </w:p>
    <w:p w14:paraId="7276B05C" w14:textId="77777777" w:rsidR="001447DA" w:rsidRDefault="00E8089E">
      <w:r>
        <w:t>لو</w:t>
      </w:r>
      <w:r>
        <w:t xml:space="preserve"> </w:t>
      </w:r>
      <w:r>
        <w:t>معندكش</w:t>
      </w:r>
      <w:r>
        <w:t xml:space="preserve"> </w:t>
      </w:r>
      <w:r>
        <w:t>فلوس</w:t>
      </w:r>
      <w:r>
        <w:t xml:space="preserve"> </w:t>
      </w:r>
      <w:r>
        <w:t>أو</w:t>
      </w:r>
      <w:r>
        <w:t xml:space="preserve"> </w:t>
      </w:r>
      <w:r>
        <w:t>مكان</w:t>
      </w:r>
      <w:r>
        <w:t xml:space="preserve"> </w:t>
      </w:r>
      <w:r>
        <w:t>تعيش</w:t>
      </w:r>
      <w:r>
        <w:t xml:space="preserve"> </w:t>
      </w:r>
      <w:r>
        <w:t>فيه،</w:t>
      </w:r>
      <w:r>
        <w:t xml:space="preserve"> </w:t>
      </w:r>
      <w:r>
        <w:t>ممكن</w:t>
      </w:r>
      <w:r>
        <w:t xml:space="preserve"> </w:t>
      </w:r>
      <w:r>
        <w:t>تحصل</w:t>
      </w:r>
      <w:r>
        <w:t xml:space="preserve"> </w:t>
      </w:r>
      <w:r>
        <w:t>على</w:t>
      </w:r>
      <w:r>
        <w:t>:</w:t>
      </w:r>
    </w:p>
    <w:p w14:paraId="4E58A1CC" w14:textId="77777777" w:rsidR="001447DA" w:rsidRDefault="00E8089E">
      <w:r>
        <w:t>سكن</w:t>
      </w:r>
    </w:p>
    <w:p w14:paraId="3943EA00" w14:textId="77777777" w:rsidR="001447DA" w:rsidRDefault="00E8089E">
      <w:r>
        <w:t>Weekly money on an Aspen card</w:t>
      </w:r>
    </w:p>
    <w:p w14:paraId="7D74C223" w14:textId="77777777" w:rsidR="001447DA" w:rsidRDefault="00E8089E">
      <w:r>
        <w:t>Extra help if you’re pregnant or have young children</w:t>
      </w:r>
    </w:p>
    <w:p w14:paraId="0348A524" w14:textId="77777777" w:rsidR="001447DA" w:rsidRDefault="001447DA"/>
    <w:p w14:paraId="14F40343" w14:textId="77777777" w:rsidR="001447DA" w:rsidRDefault="00E8089E">
      <w:r>
        <w:t>🧑</w:t>
      </w:r>
      <w:r>
        <w:t>‍⚕</w:t>
      </w:r>
      <w:r>
        <w:t>️</w:t>
      </w:r>
      <w:r>
        <w:t xml:space="preserve"> Healthcare</w:t>
      </w:r>
    </w:p>
    <w:p w14:paraId="702DE91F" w14:textId="77777777" w:rsidR="001447DA" w:rsidRDefault="00E8089E">
      <w:r>
        <w:t>ممكن</w:t>
      </w:r>
      <w:r>
        <w:t xml:space="preserve"> </w:t>
      </w:r>
      <w:r>
        <w:t>تروح</w:t>
      </w:r>
      <w:r>
        <w:t xml:space="preserve"> </w:t>
      </w:r>
      <w:r>
        <w:t>لدكتور</w:t>
      </w:r>
      <w:r>
        <w:t xml:space="preserve"> </w:t>
      </w:r>
      <w:r>
        <w:t>وتتعالج</w:t>
      </w:r>
      <w:r>
        <w:t xml:space="preserve"> </w:t>
      </w:r>
      <w:r>
        <w:t>في</w:t>
      </w:r>
      <w:r>
        <w:t xml:space="preserve"> </w:t>
      </w:r>
      <w:r>
        <w:t>المستشفى</w:t>
      </w:r>
      <w:r>
        <w:t xml:space="preserve"> </w:t>
      </w:r>
      <w:r>
        <w:t>ببلاش</w:t>
      </w:r>
      <w:r>
        <w:t xml:space="preserve">. </w:t>
      </w:r>
      <w:r>
        <w:t>الأدوية</w:t>
      </w:r>
      <w:r>
        <w:t xml:space="preserve"> </w:t>
      </w:r>
      <w:r>
        <w:t>ببلاش</w:t>
      </w:r>
      <w:r>
        <w:t xml:space="preserve"> </w:t>
      </w:r>
      <w:r>
        <w:t>في</w:t>
      </w:r>
      <w:r>
        <w:t xml:space="preserve"> </w:t>
      </w:r>
      <w:r>
        <w:t>اسكتلندا</w:t>
      </w:r>
      <w:r>
        <w:t xml:space="preserve"> </w:t>
      </w:r>
      <w:r>
        <w:t>وويلز</w:t>
      </w:r>
      <w:r>
        <w:t xml:space="preserve">. </w:t>
      </w:r>
      <w:r>
        <w:t>لو</w:t>
      </w:r>
      <w:r>
        <w:t xml:space="preserve"> </w:t>
      </w:r>
      <w:r>
        <w:t>تعبان</w:t>
      </w:r>
      <w:r>
        <w:t xml:space="preserve"> </w:t>
      </w:r>
      <w:r>
        <w:t>أو</w:t>
      </w:r>
      <w:r>
        <w:t xml:space="preserve"> </w:t>
      </w:r>
      <w:r>
        <w:t>قلقان</w:t>
      </w:r>
      <w:r>
        <w:t xml:space="preserve"> </w:t>
      </w:r>
      <w:r>
        <w:t>على</w:t>
      </w:r>
      <w:r>
        <w:t xml:space="preserve"> </w:t>
      </w:r>
      <w:r>
        <w:t>صحتك،</w:t>
      </w:r>
      <w:r>
        <w:t xml:space="preserve"> </w:t>
      </w:r>
      <w:r>
        <w:t>اطلب</w:t>
      </w:r>
      <w:r>
        <w:t xml:space="preserve"> </w:t>
      </w:r>
      <w:r>
        <w:t>المساعدة</w:t>
      </w:r>
      <w:r>
        <w:t>.</w:t>
      </w:r>
    </w:p>
    <w:p w14:paraId="2C553B8E" w14:textId="77777777" w:rsidR="001447DA" w:rsidRDefault="001447DA"/>
    <w:p w14:paraId="5CDA82A3" w14:textId="77777777" w:rsidR="001447DA" w:rsidRDefault="00E8089E">
      <w:r>
        <w:t>🧠</w:t>
      </w:r>
      <w:r>
        <w:t xml:space="preserve"> If You’ve Been Through Something Difficult</w:t>
      </w:r>
    </w:p>
    <w:p w14:paraId="45D28F11" w14:textId="77777777" w:rsidR="001447DA" w:rsidRDefault="00E8089E">
      <w:r>
        <w:t>لو</w:t>
      </w:r>
      <w:r>
        <w:t xml:space="preserve"> </w:t>
      </w:r>
      <w:r>
        <w:t>تعرضت</w:t>
      </w:r>
      <w:r>
        <w:t xml:space="preserve"> </w:t>
      </w:r>
      <w:r>
        <w:t>للعنف</w:t>
      </w:r>
      <w:r>
        <w:t xml:space="preserve"> </w:t>
      </w:r>
      <w:r>
        <w:t>أو</w:t>
      </w:r>
      <w:r>
        <w:t xml:space="preserve"> </w:t>
      </w:r>
      <w:r>
        <w:t>الإساءة</w:t>
      </w:r>
      <w:r>
        <w:t xml:space="preserve"> </w:t>
      </w:r>
      <w:r>
        <w:t>أو</w:t>
      </w:r>
      <w:r>
        <w:t xml:space="preserve"> </w:t>
      </w:r>
      <w:r>
        <w:t>الصدمة،</w:t>
      </w:r>
      <w:r>
        <w:t xml:space="preserve"> </w:t>
      </w:r>
      <w:r>
        <w:t>فيه</w:t>
      </w:r>
      <w:r>
        <w:t xml:space="preserve"> </w:t>
      </w:r>
      <w:r>
        <w:t>منظمات</w:t>
      </w:r>
      <w:r>
        <w:t xml:space="preserve"> </w:t>
      </w:r>
      <w:r>
        <w:t>ممكن</w:t>
      </w:r>
      <w:r>
        <w:t xml:space="preserve"> </w:t>
      </w:r>
      <w:r>
        <w:t>تساعدك</w:t>
      </w:r>
      <w:r>
        <w:t>:</w:t>
      </w:r>
    </w:p>
    <w:p w14:paraId="39C74F93" w14:textId="77777777" w:rsidR="001447DA" w:rsidRDefault="00E8089E">
      <w:r>
        <w:t>Childline – 0800 1111</w:t>
      </w:r>
    </w:p>
    <w:p w14:paraId="2E44906C" w14:textId="77777777" w:rsidR="001447DA" w:rsidRDefault="00E8089E">
      <w:r>
        <w:t>NSPCC – 0808 800 5000</w:t>
      </w:r>
    </w:p>
    <w:p w14:paraId="176546CB" w14:textId="77777777" w:rsidR="001447DA" w:rsidRDefault="00E8089E">
      <w:r>
        <w:t>Barnardo’s – barnardos.org.uk</w:t>
      </w:r>
    </w:p>
    <w:p w14:paraId="23599F22" w14:textId="77777777" w:rsidR="001447DA" w:rsidRDefault="00E8089E">
      <w:r>
        <w:t>Refugee Council – 0808 175 3499 / WhatsApp: 07888 866615</w:t>
      </w:r>
    </w:p>
    <w:p w14:paraId="403A9678" w14:textId="77777777" w:rsidR="001447DA" w:rsidRDefault="001447DA"/>
    <w:p w14:paraId="22AB5F80" w14:textId="77777777" w:rsidR="001447DA" w:rsidRDefault="00E8089E">
      <w:r>
        <w:t>📚</w:t>
      </w:r>
      <w:r>
        <w:t xml:space="preserve"> Education</w:t>
      </w:r>
    </w:p>
    <w:p w14:paraId="237B662D" w14:textId="77777777" w:rsidR="001447DA" w:rsidRDefault="00E8089E">
      <w:r>
        <w:t>لو</w:t>
      </w:r>
      <w:r>
        <w:t xml:space="preserve"> </w:t>
      </w:r>
      <w:r>
        <w:t>أقل</w:t>
      </w:r>
      <w:r>
        <w:t xml:space="preserve"> </w:t>
      </w:r>
      <w:r>
        <w:t>من</w:t>
      </w:r>
      <w:r>
        <w:t xml:space="preserve"> 18 </w:t>
      </w:r>
      <w:r>
        <w:t>سنة،</w:t>
      </w:r>
      <w:r>
        <w:t xml:space="preserve"> </w:t>
      </w:r>
      <w:r>
        <w:t>لازم</w:t>
      </w:r>
      <w:r>
        <w:t xml:space="preserve"> </w:t>
      </w:r>
      <w:r>
        <w:t>تروح</w:t>
      </w:r>
      <w:r>
        <w:t xml:space="preserve"> </w:t>
      </w:r>
      <w:r>
        <w:t>مدرسة</w:t>
      </w:r>
      <w:r>
        <w:t xml:space="preserve"> </w:t>
      </w:r>
      <w:r>
        <w:t>أو</w:t>
      </w:r>
      <w:r>
        <w:t xml:space="preserve"> </w:t>
      </w:r>
      <w:r>
        <w:t>كلية</w:t>
      </w:r>
      <w:r>
        <w:t xml:space="preserve">. </w:t>
      </w:r>
      <w:r>
        <w:t>هيساعدوك</w:t>
      </w:r>
      <w:r>
        <w:t xml:space="preserve"> </w:t>
      </w:r>
      <w:r>
        <w:t>تسجل</w:t>
      </w:r>
      <w:r>
        <w:t xml:space="preserve"> </w:t>
      </w:r>
      <w:r>
        <w:t>وتندمج</w:t>
      </w:r>
      <w:r>
        <w:t>.</w:t>
      </w:r>
    </w:p>
    <w:p w14:paraId="500B9A6C" w14:textId="77777777" w:rsidR="001447DA" w:rsidRDefault="001447DA"/>
    <w:p w14:paraId="68300569" w14:textId="77777777" w:rsidR="001447DA" w:rsidRDefault="00E8089E">
      <w:r>
        <w:t>📞</w:t>
      </w:r>
      <w:r>
        <w:t xml:space="preserve"> Who Can Help You?</w:t>
      </w:r>
    </w:p>
    <w:p w14:paraId="154C87BB" w14:textId="77777777" w:rsidR="001447DA" w:rsidRDefault="00E8089E">
      <w:r>
        <w:t>Social Worker / Guardian</w:t>
      </w:r>
    </w:p>
    <w:p w14:paraId="33FFCAB4" w14:textId="77777777" w:rsidR="001447DA" w:rsidRDefault="00E8089E">
      <w:r>
        <w:t>Refugee Council</w:t>
      </w:r>
    </w:p>
    <w:p w14:paraId="771036F3" w14:textId="77777777" w:rsidR="001447DA" w:rsidRDefault="00E8089E">
      <w:r>
        <w:t>Migrant Help – 0808 8010 503 (24/7)</w:t>
      </w:r>
    </w:p>
    <w:p w14:paraId="44190722" w14:textId="77777777" w:rsidR="001447DA" w:rsidRDefault="00E8089E">
      <w:r>
        <w:t>Legal Aid – find-legal-advice.justice.gov.uk</w:t>
      </w:r>
    </w:p>
    <w:p w14:paraId="0F336AC3" w14:textId="77777777" w:rsidR="001447DA" w:rsidRDefault="001447DA"/>
    <w:p w14:paraId="42937249" w14:textId="77777777" w:rsidR="001447DA" w:rsidRDefault="00E8089E">
      <w:r>
        <w:t>💬</w:t>
      </w:r>
      <w:r>
        <w:t xml:space="preserve"> Need to Talk?</w:t>
      </w:r>
    </w:p>
    <w:p w14:paraId="2D94443F" w14:textId="77777777" w:rsidR="001447DA" w:rsidRDefault="00E8089E">
      <w:r>
        <w:t>لو</w:t>
      </w:r>
      <w:r>
        <w:t xml:space="preserve"> </w:t>
      </w:r>
      <w:r>
        <w:t>خايف</w:t>
      </w:r>
      <w:r>
        <w:t xml:space="preserve"> </w:t>
      </w:r>
      <w:r>
        <w:t>أو</w:t>
      </w:r>
      <w:r>
        <w:t xml:space="preserve"> </w:t>
      </w:r>
      <w:r>
        <w:t>محتار</w:t>
      </w:r>
      <w:r>
        <w:t xml:space="preserve"> </w:t>
      </w:r>
      <w:r>
        <w:t>أو</w:t>
      </w:r>
      <w:r>
        <w:t xml:space="preserve"> </w:t>
      </w:r>
      <w:r>
        <w:t>محتاج</w:t>
      </w:r>
      <w:r>
        <w:t xml:space="preserve"> </w:t>
      </w:r>
      <w:r>
        <w:t>حد</w:t>
      </w:r>
      <w:r>
        <w:t xml:space="preserve"> </w:t>
      </w:r>
      <w:r>
        <w:t>تتكلم</w:t>
      </w:r>
      <w:r>
        <w:t xml:space="preserve"> </w:t>
      </w:r>
      <w:r>
        <w:t>معاه،</w:t>
      </w:r>
      <w:r>
        <w:t xml:space="preserve"> </w:t>
      </w:r>
      <w:r>
        <w:t>اطلب</w:t>
      </w:r>
      <w:r>
        <w:t xml:space="preserve"> </w:t>
      </w:r>
      <w:r>
        <w:t>المساعدة</w:t>
      </w:r>
      <w:r>
        <w:t xml:space="preserve">. </w:t>
      </w:r>
      <w:r>
        <w:t>أنت</w:t>
      </w:r>
      <w:r>
        <w:t xml:space="preserve"> </w:t>
      </w:r>
      <w:r>
        <w:t>مش</w:t>
      </w:r>
      <w:r>
        <w:t xml:space="preserve"> </w:t>
      </w:r>
      <w:r>
        <w:t>لوحدك</w:t>
      </w:r>
      <w:r>
        <w:t>.</w:t>
      </w:r>
    </w:p>
    <w:p w14:paraId="2C0AE3AE" w14:textId="77777777" w:rsidR="001447DA" w:rsidRDefault="001447DA"/>
    <w:sectPr w:rsidR="001447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353172">
    <w:abstractNumId w:val="8"/>
  </w:num>
  <w:num w:numId="2" w16cid:durableId="336810855">
    <w:abstractNumId w:val="6"/>
  </w:num>
  <w:num w:numId="3" w16cid:durableId="1511792789">
    <w:abstractNumId w:val="5"/>
  </w:num>
  <w:num w:numId="4" w16cid:durableId="791749153">
    <w:abstractNumId w:val="4"/>
  </w:num>
  <w:num w:numId="5" w16cid:durableId="1104575961">
    <w:abstractNumId w:val="7"/>
  </w:num>
  <w:num w:numId="6" w16cid:durableId="2062551360">
    <w:abstractNumId w:val="3"/>
  </w:num>
  <w:num w:numId="7" w16cid:durableId="625618727">
    <w:abstractNumId w:val="2"/>
  </w:num>
  <w:num w:numId="8" w16cid:durableId="843477371">
    <w:abstractNumId w:val="1"/>
  </w:num>
  <w:num w:numId="9" w16cid:durableId="2256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7DA"/>
    <w:rsid w:val="0015074B"/>
    <w:rsid w:val="0029639D"/>
    <w:rsid w:val="00326F90"/>
    <w:rsid w:val="00AA1D8D"/>
    <w:rsid w:val="00B47730"/>
    <w:rsid w:val="00B47986"/>
    <w:rsid w:val="00CB0664"/>
    <w:rsid w:val="00E808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B6657"/>
  <w14:defaultImageDpi w14:val="300"/>
  <w15:docId w15:val="{3829C05B-4F13-47B3-95C2-7B912E9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8D9FC-FB9C-4431-96AD-CDB3A4B53CED}"/>
</file>

<file path=customXml/itemProps3.xml><?xml version="1.0" encoding="utf-8"?>
<ds:datastoreItem xmlns:ds="http://schemas.openxmlformats.org/officeDocument/2006/customXml" ds:itemID="{EFFC5DB1-6F1F-48F9-A47E-13A8F41FA363}"/>
</file>

<file path=customXml/itemProps4.xml><?xml version="1.0" encoding="utf-8"?>
<ds:datastoreItem xmlns:ds="http://schemas.openxmlformats.org/officeDocument/2006/customXml" ds:itemID="{80B238CC-433D-441D-8687-55CC432D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2025-10-02T10:33:00Z</dcterms:created>
  <dcterms:modified xsi:type="dcterms:W3CDTF">2025-10-02T10:33:00Z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