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Serbian Cyrillic]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