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85C1" w14:textId="77777777" w:rsidR="001B3C5A" w:rsidRDefault="00595C3B">
      <w:r>
        <w:rPr>
          <w:sz w:val="24"/>
        </w:rPr>
        <w:t>التقديم</w:t>
      </w:r>
      <w:r>
        <w:rPr>
          <w:sz w:val="24"/>
        </w:rPr>
        <w:t xml:space="preserve"> </w:t>
      </w:r>
      <w:r>
        <w:rPr>
          <w:sz w:val="24"/>
        </w:rPr>
        <w:t>للجوء</w:t>
      </w:r>
      <w:r>
        <w:rPr>
          <w:sz w:val="24"/>
        </w:rPr>
        <w:t xml:space="preserve"> </w:t>
      </w:r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المملكة</w:t>
      </w:r>
      <w:r>
        <w:rPr>
          <w:sz w:val="24"/>
        </w:rPr>
        <w:t xml:space="preserve"> </w:t>
      </w:r>
      <w:r>
        <w:rPr>
          <w:sz w:val="24"/>
        </w:rPr>
        <w:t>المتحدة</w:t>
      </w:r>
      <w:r>
        <w:rPr>
          <w:sz w:val="24"/>
        </w:rPr>
        <w:t xml:space="preserve"> - </w:t>
      </w:r>
      <w:r>
        <w:rPr>
          <w:sz w:val="24"/>
        </w:rPr>
        <w:t>دليل</w:t>
      </w:r>
      <w:r>
        <w:rPr>
          <w:sz w:val="24"/>
        </w:rPr>
        <w:t xml:space="preserve"> </w:t>
      </w:r>
      <w:r>
        <w:rPr>
          <w:sz w:val="24"/>
        </w:rPr>
        <w:t>للشباب</w:t>
      </w:r>
    </w:p>
    <w:p w14:paraId="642FE413" w14:textId="77777777" w:rsidR="001B3C5A" w:rsidRDefault="00595C3B">
      <w:r>
        <w:rPr>
          <w:sz w:val="24"/>
        </w:rPr>
        <w:t>شنو</w:t>
      </w:r>
      <w:r>
        <w:rPr>
          <w:sz w:val="24"/>
        </w:rPr>
        <w:t xml:space="preserve"> </w:t>
      </w:r>
      <w:r>
        <w:rPr>
          <w:sz w:val="24"/>
        </w:rPr>
        <w:t>يعني</w:t>
      </w:r>
      <w:r>
        <w:rPr>
          <w:sz w:val="24"/>
        </w:rPr>
        <w:t xml:space="preserve"> </w:t>
      </w:r>
      <w:r>
        <w:rPr>
          <w:sz w:val="24"/>
        </w:rPr>
        <w:t>اللجوء؟</w:t>
      </w:r>
    </w:p>
    <w:p w14:paraId="1C4D9821" w14:textId="77777777" w:rsidR="001B3C5A" w:rsidRDefault="00595C3B">
      <w:r>
        <w:rPr>
          <w:sz w:val="24"/>
        </w:rPr>
        <w:t>اللجوء</w:t>
      </w:r>
      <w:r>
        <w:rPr>
          <w:sz w:val="24"/>
        </w:rPr>
        <w:t xml:space="preserve"> </w:t>
      </w:r>
      <w:r>
        <w:rPr>
          <w:sz w:val="24"/>
        </w:rPr>
        <w:t>يعني</w:t>
      </w:r>
      <w:r>
        <w:rPr>
          <w:sz w:val="24"/>
        </w:rPr>
        <w:t xml:space="preserve"> </w:t>
      </w:r>
      <w:r>
        <w:rPr>
          <w:sz w:val="24"/>
        </w:rPr>
        <w:t>إنك</w:t>
      </w:r>
      <w:r>
        <w:rPr>
          <w:sz w:val="24"/>
        </w:rPr>
        <w:t xml:space="preserve"> </w:t>
      </w:r>
      <w:r>
        <w:rPr>
          <w:sz w:val="24"/>
        </w:rPr>
        <w:t>تطلب</w:t>
      </w:r>
      <w:r>
        <w:rPr>
          <w:sz w:val="24"/>
        </w:rPr>
        <w:t xml:space="preserve"> </w:t>
      </w:r>
      <w:r>
        <w:rPr>
          <w:sz w:val="24"/>
        </w:rPr>
        <w:t>حماية</w:t>
      </w:r>
      <w:r>
        <w:rPr>
          <w:sz w:val="24"/>
        </w:rPr>
        <w:t xml:space="preserve"> </w:t>
      </w:r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المملكة</w:t>
      </w:r>
      <w:r>
        <w:rPr>
          <w:sz w:val="24"/>
        </w:rPr>
        <w:t xml:space="preserve"> </w:t>
      </w:r>
      <w:r>
        <w:rPr>
          <w:sz w:val="24"/>
        </w:rPr>
        <w:t>المتحدة</w:t>
      </w:r>
      <w:r>
        <w:rPr>
          <w:sz w:val="24"/>
        </w:rPr>
        <w:t xml:space="preserve"> </w:t>
      </w:r>
      <w:r>
        <w:rPr>
          <w:sz w:val="24"/>
        </w:rPr>
        <w:t>لأنك</w:t>
      </w:r>
      <w:r>
        <w:rPr>
          <w:sz w:val="24"/>
        </w:rPr>
        <w:t xml:space="preserve"> </w:t>
      </w:r>
      <w:r>
        <w:rPr>
          <w:sz w:val="24"/>
        </w:rPr>
        <w:t>خايف</w:t>
      </w:r>
      <w:r>
        <w:rPr>
          <w:sz w:val="24"/>
        </w:rPr>
        <w:t xml:space="preserve"> </w:t>
      </w:r>
      <w:r>
        <w:rPr>
          <w:sz w:val="24"/>
        </w:rPr>
        <w:t>ترجع</w:t>
      </w:r>
      <w:r>
        <w:rPr>
          <w:sz w:val="24"/>
        </w:rPr>
        <w:t xml:space="preserve"> </w:t>
      </w:r>
      <w:r>
        <w:rPr>
          <w:sz w:val="24"/>
        </w:rPr>
        <w:t>لبلدك</w:t>
      </w:r>
      <w:r>
        <w:rPr>
          <w:sz w:val="24"/>
        </w:rPr>
        <w:t xml:space="preserve">. </w:t>
      </w:r>
      <w:r>
        <w:rPr>
          <w:sz w:val="24"/>
        </w:rPr>
        <w:t>ممكن</w:t>
      </w:r>
      <w:r>
        <w:rPr>
          <w:sz w:val="24"/>
        </w:rPr>
        <w:t xml:space="preserve"> </w:t>
      </w:r>
      <w:r>
        <w:rPr>
          <w:sz w:val="24"/>
        </w:rPr>
        <w:t>تكون</w:t>
      </w:r>
      <w:r>
        <w:rPr>
          <w:sz w:val="24"/>
        </w:rPr>
        <w:t xml:space="preserve"> </w:t>
      </w:r>
      <w:r>
        <w:rPr>
          <w:sz w:val="24"/>
        </w:rPr>
        <w:t>خايف</w:t>
      </w:r>
      <w:r>
        <w:rPr>
          <w:sz w:val="24"/>
        </w:rPr>
        <w:t xml:space="preserve"> </w:t>
      </w:r>
      <w:r>
        <w:rPr>
          <w:sz w:val="24"/>
        </w:rPr>
        <w:t>بسبب</w:t>
      </w:r>
      <w:r>
        <w:rPr>
          <w:sz w:val="24"/>
        </w:rPr>
        <w:t xml:space="preserve"> </w:t>
      </w:r>
      <w:r>
        <w:rPr>
          <w:sz w:val="24"/>
        </w:rPr>
        <w:t>العرق،</w:t>
      </w:r>
      <w:r>
        <w:rPr>
          <w:sz w:val="24"/>
        </w:rPr>
        <w:t xml:space="preserve"> </w:t>
      </w:r>
      <w:r>
        <w:rPr>
          <w:sz w:val="24"/>
        </w:rPr>
        <w:t>الدين،</w:t>
      </w:r>
      <w:r>
        <w:rPr>
          <w:sz w:val="24"/>
        </w:rPr>
        <w:t xml:space="preserve"> </w:t>
      </w:r>
      <w:r>
        <w:rPr>
          <w:sz w:val="24"/>
        </w:rPr>
        <w:t>الجنسية،</w:t>
      </w:r>
      <w:r>
        <w:rPr>
          <w:sz w:val="24"/>
        </w:rPr>
        <w:t xml:space="preserve"> </w:t>
      </w:r>
      <w:r>
        <w:rPr>
          <w:sz w:val="24"/>
        </w:rPr>
        <w:t>الآراء</w:t>
      </w:r>
      <w:r>
        <w:rPr>
          <w:sz w:val="24"/>
        </w:rPr>
        <w:t xml:space="preserve"> </w:t>
      </w:r>
      <w:r>
        <w:rPr>
          <w:sz w:val="24"/>
        </w:rPr>
        <w:t>السياسية،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لأنك</w:t>
      </w:r>
      <w:r>
        <w:rPr>
          <w:sz w:val="24"/>
        </w:rPr>
        <w:t xml:space="preserve"> </w:t>
      </w:r>
      <w:r>
        <w:rPr>
          <w:sz w:val="24"/>
        </w:rPr>
        <w:t>جزء</w:t>
      </w:r>
      <w:r>
        <w:rPr>
          <w:sz w:val="24"/>
        </w:rPr>
        <w:t xml:space="preserve"> </w:t>
      </w:r>
      <w:r>
        <w:rPr>
          <w:sz w:val="24"/>
        </w:rPr>
        <w:t>من</w:t>
      </w:r>
      <w:r>
        <w:rPr>
          <w:sz w:val="24"/>
        </w:rPr>
        <w:t xml:space="preserve"> </w:t>
      </w:r>
      <w:r>
        <w:rPr>
          <w:sz w:val="24"/>
        </w:rPr>
        <w:t>مجموعة</w:t>
      </w:r>
      <w:r>
        <w:rPr>
          <w:sz w:val="24"/>
        </w:rPr>
        <w:t xml:space="preserve"> </w:t>
      </w:r>
      <w:r>
        <w:rPr>
          <w:sz w:val="24"/>
        </w:rPr>
        <w:t>بتتعامل</w:t>
      </w:r>
      <w:r>
        <w:rPr>
          <w:sz w:val="24"/>
        </w:rPr>
        <w:t xml:space="preserve"> </w:t>
      </w:r>
      <w:r>
        <w:rPr>
          <w:sz w:val="24"/>
        </w:rPr>
        <w:t>معاها</w:t>
      </w:r>
      <w:r>
        <w:rPr>
          <w:sz w:val="24"/>
        </w:rPr>
        <w:t xml:space="preserve"> </w:t>
      </w:r>
      <w:r>
        <w:rPr>
          <w:sz w:val="24"/>
        </w:rPr>
        <w:t>بشكل</w:t>
      </w:r>
      <w:r>
        <w:rPr>
          <w:sz w:val="24"/>
        </w:rPr>
        <w:t xml:space="preserve"> </w:t>
      </w:r>
      <w:r>
        <w:rPr>
          <w:sz w:val="24"/>
        </w:rPr>
        <w:t>غير</w:t>
      </w:r>
      <w:r>
        <w:rPr>
          <w:sz w:val="24"/>
        </w:rPr>
        <w:t xml:space="preserve"> </w:t>
      </w:r>
      <w:r>
        <w:rPr>
          <w:sz w:val="24"/>
        </w:rPr>
        <w:t>عادل</w:t>
      </w:r>
      <w:r>
        <w:rPr>
          <w:sz w:val="24"/>
        </w:rPr>
        <w:t>.</w:t>
      </w:r>
    </w:p>
    <w:p w14:paraId="67D1DAB1" w14:textId="77777777" w:rsidR="001B3C5A" w:rsidRDefault="00595C3B">
      <w:r>
        <w:rPr>
          <w:sz w:val="24"/>
        </w:rPr>
        <w:t>لو</w:t>
      </w:r>
      <w:r>
        <w:rPr>
          <w:sz w:val="24"/>
        </w:rPr>
        <w:t xml:space="preserve"> </w:t>
      </w:r>
      <w:r>
        <w:rPr>
          <w:sz w:val="24"/>
        </w:rPr>
        <w:t>المملكة</w:t>
      </w:r>
      <w:r>
        <w:rPr>
          <w:sz w:val="24"/>
        </w:rPr>
        <w:t xml:space="preserve"> </w:t>
      </w:r>
      <w:r>
        <w:rPr>
          <w:sz w:val="24"/>
        </w:rPr>
        <w:t>المتحدة</w:t>
      </w:r>
      <w:r>
        <w:rPr>
          <w:sz w:val="24"/>
        </w:rPr>
        <w:t xml:space="preserve"> </w:t>
      </w:r>
      <w:r>
        <w:rPr>
          <w:sz w:val="24"/>
        </w:rPr>
        <w:t>وافقت</w:t>
      </w:r>
      <w:r>
        <w:rPr>
          <w:sz w:val="24"/>
        </w:rPr>
        <w:t xml:space="preserve"> </w:t>
      </w:r>
      <w:r>
        <w:rPr>
          <w:sz w:val="24"/>
        </w:rPr>
        <w:t>إنك</w:t>
      </w:r>
      <w:r>
        <w:rPr>
          <w:sz w:val="24"/>
        </w:rPr>
        <w:t xml:space="preserve"> </w:t>
      </w:r>
      <w:r>
        <w:rPr>
          <w:sz w:val="24"/>
        </w:rPr>
        <w:t>محتاج</w:t>
      </w:r>
      <w:r>
        <w:rPr>
          <w:sz w:val="24"/>
        </w:rPr>
        <w:t xml:space="preserve"> </w:t>
      </w:r>
      <w:r>
        <w:rPr>
          <w:sz w:val="24"/>
        </w:rPr>
        <w:t>حماية،</w:t>
      </w:r>
      <w:r>
        <w:rPr>
          <w:sz w:val="24"/>
        </w:rPr>
        <w:t xml:space="preserve"> </w:t>
      </w:r>
      <w:r>
        <w:rPr>
          <w:sz w:val="24"/>
        </w:rPr>
        <w:t>ممكن</w:t>
      </w:r>
      <w:r>
        <w:rPr>
          <w:sz w:val="24"/>
        </w:rPr>
        <w:t xml:space="preserve"> </w:t>
      </w:r>
      <w:r>
        <w:rPr>
          <w:sz w:val="24"/>
        </w:rPr>
        <w:t>يمنحوك</w:t>
      </w:r>
      <w:r>
        <w:rPr>
          <w:sz w:val="24"/>
        </w:rPr>
        <w:t xml:space="preserve"> </w:t>
      </w:r>
      <w:r>
        <w:rPr>
          <w:sz w:val="24"/>
        </w:rPr>
        <w:t>وضع</w:t>
      </w:r>
      <w:r>
        <w:rPr>
          <w:sz w:val="24"/>
        </w:rPr>
        <w:t xml:space="preserve"> </w:t>
      </w:r>
      <w:r>
        <w:rPr>
          <w:sz w:val="24"/>
        </w:rPr>
        <w:t>لاجئ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حماية</w:t>
      </w:r>
      <w:r>
        <w:rPr>
          <w:sz w:val="24"/>
        </w:rPr>
        <w:t xml:space="preserve"> </w:t>
      </w:r>
      <w:r>
        <w:rPr>
          <w:sz w:val="24"/>
        </w:rPr>
        <w:t>إنسانية،</w:t>
      </w:r>
      <w:r>
        <w:rPr>
          <w:sz w:val="24"/>
        </w:rPr>
        <w:t xml:space="preserve"> </w:t>
      </w:r>
      <w:r>
        <w:rPr>
          <w:sz w:val="24"/>
        </w:rPr>
        <w:t>وده</w:t>
      </w:r>
      <w:r>
        <w:rPr>
          <w:sz w:val="24"/>
        </w:rPr>
        <w:t xml:space="preserve"> </w:t>
      </w:r>
      <w:r>
        <w:rPr>
          <w:sz w:val="24"/>
        </w:rPr>
        <w:t>بيسمح</w:t>
      </w:r>
      <w:r>
        <w:rPr>
          <w:sz w:val="24"/>
        </w:rPr>
        <w:t xml:space="preserve"> </w:t>
      </w:r>
      <w:r>
        <w:rPr>
          <w:sz w:val="24"/>
        </w:rPr>
        <w:t>ليك</w:t>
      </w:r>
      <w:r>
        <w:rPr>
          <w:sz w:val="24"/>
        </w:rPr>
        <w:t xml:space="preserve"> </w:t>
      </w:r>
      <w:r>
        <w:rPr>
          <w:sz w:val="24"/>
        </w:rPr>
        <w:t>تبقى</w:t>
      </w:r>
      <w:r>
        <w:rPr>
          <w:sz w:val="24"/>
        </w:rPr>
        <w:t xml:space="preserve"> </w:t>
      </w:r>
      <w:r>
        <w:rPr>
          <w:sz w:val="24"/>
        </w:rPr>
        <w:t>هنا</w:t>
      </w:r>
      <w:r>
        <w:rPr>
          <w:sz w:val="24"/>
        </w:rPr>
        <w:t xml:space="preserve"> </w:t>
      </w:r>
      <w:r>
        <w:rPr>
          <w:sz w:val="24"/>
        </w:rPr>
        <w:t>بأمان</w:t>
      </w:r>
      <w:r>
        <w:rPr>
          <w:sz w:val="24"/>
        </w:rPr>
        <w:t>.</w:t>
      </w:r>
    </w:p>
    <w:p w14:paraId="78BF94AF" w14:textId="77777777" w:rsidR="001B3C5A" w:rsidRDefault="001B3C5A"/>
    <w:p w14:paraId="68B7FC5A" w14:textId="77777777" w:rsidR="001B3C5A" w:rsidRDefault="00595C3B">
      <w:r>
        <w:rPr>
          <w:sz w:val="24"/>
        </w:rPr>
        <w:t>لو</w:t>
      </w:r>
      <w:r>
        <w:rPr>
          <w:sz w:val="24"/>
        </w:rPr>
        <w:t xml:space="preserve"> </w:t>
      </w:r>
      <w:r>
        <w:rPr>
          <w:sz w:val="24"/>
        </w:rPr>
        <w:t>عمرك</w:t>
      </w:r>
      <w:r>
        <w:rPr>
          <w:sz w:val="24"/>
        </w:rPr>
        <w:t xml:space="preserve"> </w:t>
      </w:r>
      <w:r>
        <w:rPr>
          <w:sz w:val="24"/>
        </w:rPr>
        <w:t>أقل</w:t>
      </w:r>
      <w:r>
        <w:rPr>
          <w:sz w:val="24"/>
        </w:rPr>
        <w:t xml:space="preserve"> </w:t>
      </w:r>
      <w:r>
        <w:rPr>
          <w:sz w:val="24"/>
        </w:rPr>
        <w:t>من</w:t>
      </w:r>
      <w:r>
        <w:rPr>
          <w:sz w:val="24"/>
        </w:rPr>
        <w:t xml:space="preserve"> 18 </w:t>
      </w:r>
      <w:r>
        <w:rPr>
          <w:sz w:val="24"/>
        </w:rPr>
        <w:t>سنة</w:t>
      </w:r>
      <w:r>
        <w:rPr>
          <w:sz w:val="24"/>
        </w:rPr>
        <w:t xml:space="preserve"> </w:t>
      </w:r>
      <w:r>
        <w:rPr>
          <w:sz w:val="24"/>
        </w:rPr>
        <w:t>وكنت</w:t>
      </w:r>
      <w:r>
        <w:rPr>
          <w:sz w:val="24"/>
        </w:rPr>
        <w:t xml:space="preserve"> </w:t>
      </w:r>
      <w:r>
        <w:rPr>
          <w:sz w:val="24"/>
        </w:rPr>
        <w:t>لوحدك</w:t>
      </w:r>
    </w:p>
    <w:p w14:paraId="7558EF6B" w14:textId="77777777" w:rsidR="001B3C5A" w:rsidRDefault="00595C3B">
      <w:r>
        <w:rPr>
          <w:sz w:val="24"/>
        </w:rPr>
        <w:t>بيسموك</w:t>
      </w:r>
      <w:r>
        <w:rPr>
          <w:sz w:val="24"/>
        </w:rPr>
        <w:t xml:space="preserve"> </w:t>
      </w:r>
      <w:r>
        <w:rPr>
          <w:sz w:val="24"/>
        </w:rPr>
        <w:t>طفل</w:t>
      </w:r>
      <w:r>
        <w:rPr>
          <w:sz w:val="24"/>
        </w:rPr>
        <w:t xml:space="preserve"> </w:t>
      </w:r>
      <w:r>
        <w:rPr>
          <w:sz w:val="24"/>
        </w:rPr>
        <w:t>طالب</w:t>
      </w:r>
      <w:r>
        <w:rPr>
          <w:sz w:val="24"/>
        </w:rPr>
        <w:t xml:space="preserve"> </w:t>
      </w:r>
      <w:r>
        <w:rPr>
          <w:sz w:val="24"/>
        </w:rPr>
        <w:t>لجوء</w:t>
      </w:r>
      <w:r>
        <w:rPr>
          <w:sz w:val="24"/>
        </w:rPr>
        <w:t xml:space="preserve"> </w:t>
      </w:r>
      <w:r>
        <w:rPr>
          <w:sz w:val="24"/>
        </w:rPr>
        <w:t>بدون</w:t>
      </w:r>
      <w:r>
        <w:rPr>
          <w:sz w:val="24"/>
        </w:rPr>
        <w:t xml:space="preserve"> </w:t>
      </w:r>
      <w:r>
        <w:rPr>
          <w:sz w:val="24"/>
        </w:rPr>
        <w:t>مرافق</w:t>
      </w:r>
      <w:r>
        <w:rPr>
          <w:sz w:val="24"/>
        </w:rPr>
        <w:t xml:space="preserve">. </w:t>
      </w:r>
      <w:r>
        <w:rPr>
          <w:sz w:val="24"/>
        </w:rPr>
        <w:t>حتلقى</w:t>
      </w:r>
      <w:r>
        <w:rPr>
          <w:sz w:val="24"/>
        </w:rPr>
        <w:t xml:space="preserve"> </w:t>
      </w:r>
      <w:r>
        <w:rPr>
          <w:sz w:val="24"/>
        </w:rPr>
        <w:t>مساعدة</w:t>
      </w:r>
      <w:r>
        <w:rPr>
          <w:sz w:val="24"/>
        </w:rPr>
        <w:t xml:space="preserve"> </w:t>
      </w:r>
      <w:r>
        <w:rPr>
          <w:sz w:val="24"/>
        </w:rPr>
        <w:t>من</w:t>
      </w:r>
      <w:r>
        <w:rPr>
          <w:sz w:val="24"/>
        </w:rPr>
        <w:t>:</w:t>
      </w:r>
    </w:p>
    <w:p w14:paraId="6FE5DD32" w14:textId="77777777" w:rsidR="001B3C5A" w:rsidRDefault="00595C3B">
      <w:r>
        <w:rPr>
          <w:sz w:val="24"/>
        </w:rPr>
        <w:t>الخدمات</w:t>
      </w:r>
      <w:r>
        <w:rPr>
          <w:sz w:val="24"/>
        </w:rPr>
        <w:t xml:space="preserve"> </w:t>
      </w:r>
      <w:r>
        <w:rPr>
          <w:sz w:val="24"/>
        </w:rPr>
        <w:t>الاجتماعية</w:t>
      </w:r>
      <w:r>
        <w:rPr>
          <w:sz w:val="24"/>
        </w:rPr>
        <w:t xml:space="preserve"> - </w:t>
      </w:r>
      <w:r>
        <w:rPr>
          <w:sz w:val="24"/>
        </w:rPr>
        <w:t>حيلقوا</w:t>
      </w:r>
      <w:r>
        <w:rPr>
          <w:sz w:val="24"/>
        </w:rPr>
        <w:t xml:space="preserve"> </w:t>
      </w:r>
      <w:r>
        <w:rPr>
          <w:sz w:val="24"/>
        </w:rPr>
        <w:t>ليك</w:t>
      </w:r>
      <w:r>
        <w:rPr>
          <w:sz w:val="24"/>
        </w:rPr>
        <w:t xml:space="preserve"> </w:t>
      </w:r>
      <w:r>
        <w:rPr>
          <w:sz w:val="24"/>
        </w:rPr>
        <w:t>مكان</w:t>
      </w:r>
      <w:r>
        <w:rPr>
          <w:sz w:val="24"/>
        </w:rPr>
        <w:t xml:space="preserve"> </w:t>
      </w:r>
      <w:r>
        <w:rPr>
          <w:sz w:val="24"/>
        </w:rPr>
        <w:t>آمن</w:t>
      </w:r>
      <w:r>
        <w:rPr>
          <w:sz w:val="24"/>
        </w:rPr>
        <w:t xml:space="preserve"> </w:t>
      </w:r>
      <w:r>
        <w:rPr>
          <w:sz w:val="24"/>
        </w:rPr>
        <w:t>تعيش</w:t>
      </w:r>
      <w:r>
        <w:rPr>
          <w:sz w:val="24"/>
        </w:rPr>
        <w:t xml:space="preserve"> </w:t>
      </w:r>
      <w:r>
        <w:rPr>
          <w:sz w:val="24"/>
        </w:rPr>
        <w:t>فيه</w:t>
      </w:r>
      <w:r>
        <w:rPr>
          <w:sz w:val="24"/>
        </w:rPr>
        <w:t xml:space="preserve"> </w:t>
      </w:r>
      <w:r>
        <w:rPr>
          <w:sz w:val="24"/>
        </w:rPr>
        <w:t>ويساعدوك</w:t>
      </w:r>
      <w:r>
        <w:rPr>
          <w:sz w:val="24"/>
        </w:rPr>
        <w:t xml:space="preserve"> </w:t>
      </w:r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المدرسة،</w:t>
      </w:r>
      <w:r>
        <w:rPr>
          <w:sz w:val="24"/>
        </w:rPr>
        <w:t xml:space="preserve"> </w:t>
      </w:r>
      <w:r>
        <w:rPr>
          <w:sz w:val="24"/>
        </w:rPr>
        <w:t>الصحة،</w:t>
      </w:r>
      <w:r>
        <w:rPr>
          <w:sz w:val="24"/>
        </w:rPr>
        <w:t xml:space="preserve"> </w:t>
      </w:r>
      <w:r>
        <w:rPr>
          <w:sz w:val="24"/>
        </w:rPr>
        <w:t>وطلب</w:t>
      </w:r>
      <w:r>
        <w:rPr>
          <w:sz w:val="24"/>
        </w:rPr>
        <w:t xml:space="preserve"> </w:t>
      </w:r>
      <w:r>
        <w:rPr>
          <w:sz w:val="24"/>
        </w:rPr>
        <w:t>اللجوء</w:t>
      </w:r>
      <w:r>
        <w:rPr>
          <w:sz w:val="24"/>
        </w:rPr>
        <w:t>.</w:t>
      </w:r>
    </w:p>
    <w:p w14:paraId="6063B4C8" w14:textId="77777777" w:rsidR="001B3C5A" w:rsidRDefault="00595C3B">
      <w:r>
        <w:rPr>
          <w:sz w:val="24"/>
        </w:rPr>
        <w:t>مجلس</w:t>
      </w:r>
      <w:r>
        <w:rPr>
          <w:sz w:val="24"/>
        </w:rPr>
        <w:t xml:space="preserve"> </w:t>
      </w:r>
      <w:r>
        <w:rPr>
          <w:sz w:val="24"/>
        </w:rPr>
        <w:t>اللاجئين</w:t>
      </w:r>
      <w:r>
        <w:rPr>
          <w:sz w:val="24"/>
        </w:rPr>
        <w:t xml:space="preserve"> - </w:t>
      </w:r>
      <w:r>
        <w:rPr>
          <w:sz w:val="24"/>
        </w:rPr>
        <w:t>حيدوك</w:t>
      </w:r>
      <w:r>
        <w:rPr>
          <w:sz w:val="24"/>
        </w:rPr>
        <w:t xml:space="preserve"> </w:t>
      </w:r>
      <w:r>
        <w:rPr>
          <w:sz w:val="24"/>
        </w:rPr>
        <w:t>نصائح</w:t>
      </w:r>
      <w:r>
        <w:rPr>
          <w:sz w:val="24"/>
        </w:rPr>
        <w:t xml:space="preserve"> </w:t>
      </w:r>
      <w:r>
        <w:rPr>
          <w:sz w:val="24"/>
        </w:rPr>
        <w:t>ودعم</w:t>
      </w:r>
      <w:r>
        <w:rPr>
          <w:sz w:val="24"/>
        </w:rPr>
        <w:t xml:space="preserve"> </w:t>
      </w:r>
      <w:r>
        <w:rPr>
          <w:sz w:val="24"/>
        </w:rPr>
        <w:t>أثناء</w:t>
      </w:r>
      <w:r>
        <w:rPr>
          <w:sz w:val="24"/>
        </w:rPr>
        <w:t xml:space="preserve"> </w:t>
      </w:r>
      <w:r>
        <w:rPr>
          <w:sz w:val="24"/>
        </w:rPr>
        <w:t>عملية</w:t>
      </w:r>
      <w:r>
        <w:rPr>
          <w:sz w:val="24"/>
        </w:rPr>
        <w:t xml:space="preserve"> </w:t>
      </w:r>
      <w:r>
        <w:rPr>
          <w:sz w:val="24"/>
        </w:rPr>
        <w:t>اللجوء</w:t>
      </w:r>
      <w:r>
        <w:rPr>
          <w:sz w:val="24"/>
        </w:rPr>
        <w:t>.</w:t>
      </w:r>
    </w:p>
    <w:p w14:paraId="6C1B52F7" w14:textId="77777777" w:rsidR="001B3C5A" w:rsidRDefault="001B3C5A"/>
    <w:p w14:paraId="6F4AC6AA" w14:textId="77777777" w:rsidR="001B3C5A" w:rsidRDefault="00595C3B">
      <w:r>
        <w:rPr>
          <w:sz w:val="24"/>
        </w:rPr>
        <w:t>كيف</w:t>
      </w:r>
      <w:r>
        <w:rPr>
          <w:sz w:val="24"/>
        </w:rPr>
        <w:t xml:space="preserve"> </w:t>
      </w:r>
      <w:r>
        <w:rPr>
          <w:sz w:val="24"/>
        </w:rPr>
        <w:t>تقدم</w:t>
      </w:r>
      <w:r>
        <w:rPr>
          <w:sz w:val="24"/>
        </w:rPr>
        <w:t xml:space="preserve"> </w:t>
      </w:r>
      <w:r>
        <w:rPr>
          <w:sz w:val="24"/>
        </w:rPr>
        <w:t>طلب</w:t>
      </w:r>
      <w:r>
        <w:rPr>
          <w:sz w:val="24"/>
        </w:rPr>
        <w:t xml:space="preserve"> </w:t>
      </w:r>
      <w:r>
        <w:rPr>
          <w:sz w:val="24"/>
        </w:rPr>
        <w:t>لجوء</w:t>
      </w:r>
    </w:p>
    <w:p w14:paraId="22B44831" w14:textId="77777777" w:rsidR="001B3C5A" w:rsidRDefault="00595C3B">
      <w:r>
        <w:rPr>
          <w:sz w:val="24"/>
        </w:rPr>
        <w:t>لازم</w:t>
      </w:r>
      <w:r>
        <w:rPr>
          <w:sz w:val="24"/>
        </w:rPr>
        <w:t xml:space="preserve"> </w:t>
      </w:r>
      <w:r>
        <w:rPr>
          <w:sz w:val="24"/>
        </w:rPr>
        <w:t>تقدم</w:t>
      </w:r>
      <w:r>
        <w:rPr>
          <w:sz w:val="24"/>
        </w:rPr>
        <w:t xml:space="preserve"> </w:t>
      </w:r>
      <w:r>
        <w:rPr>
          <w:sz w:val="24"/>
        </w:rPr>
        <w:t>بأسرع</w:t>
      </w:r>
      <w:r>
        <w:rPr>
          <w:sz w:val="24"/>
        </w:rPr>
        <w:t xml:space="preserve"> </w:t>
      </w:r>
      <w:r>
        <w:rPr>
          <w:sz w:val="24"/>
        </w:rPr>
        <w:t>وقت</w:t>
      </w:r>
      <w:r>
        <w:rPr>
          <w:sz w:val="24"/>
        </w:rPr>
        <w:t xml:space="preserve"> </w:t>
      </w:r>
      <w:r>
        <w:rPr>
          <w:sz w:val="24"/>
        </w:rPr>
        <w:t>ممكن</w:t>
      </w:r>
      <w:r>
        <w:rPr>
          <w:sz w:val="24"/>
        </w:rPr>
        <w:t xml:space="preserve">. </w:t>
      </w:r>
      <w:r>
        <w:rPr>
          <w:sz w:val="24"/>
        </w:rPr>
        <w:t>ممكن</w:t>
      </w:r>
      <w:r>
        <w:rPr>
          <w:sz w:val="24"/>
        </w:rPr>
        <w:t xml:space="preserve"> </w:t>
      </w:r>
      <w:r>
        <w:rPr>
          <w:sz w:val="24"/>
        </w:rPr>
        <w:t>تعمل</w:t>
      </w:r>
      <w:r>
        <w:rPr>
          <w:sz w:val="24"/>
        </w:rPr>
        <w:t xml:space="preserve"> </w:t>
      </w:r>
      <w:r>
        <w:rPr>
          <w:sz w:val="24"/>
        </w:rPr>
        <w:t>ده</w:t>
      </w:r>
      <w:r>
        <w:rPr>
          <w:sz w:val="24"/>
        </w:rPr>
        <w:t>:</w:t>
      </w:r>
    </w:p>
    <w:p w14:paraId="794250F2" w14:textId="77777777" w:rsidR="001B3C5A" w:rsidRDefault="00595C3B"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المطار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الحدود</w:t>
      </w:r>
      <w:r>
        <w:rPr>
          <w:sz w:val="24"/>
        </w:rPr>
        <w:t xml:space="preserve"> </w:t>
      </w:r>
      <w:r>
        <w:rPr>
          <w:sz w:val="24"/>
        </w:rPr>
        <w:t>لما</w:t>
      </w:r>
      <w:r>
        <w:rPr>
          <w:sz w:val="24"/>
        </w:rPr>
        <w:t xml:space="preserve"> </w:t>
      </w:r>
      <w:r>
        <w:rPr>
          <w:sz w:val="24"/>
        </w:rPr>
        <w:t>توصل</w:t>
      </w:r>
    </w:p>
    <w:p w14:paraId="00284942" w14:textId="77777777" w:rsidR="001B3C5A" w:rsidRDefault="00595C3B"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موعد</w:t>
      </w:r>
      <w:r>
        <w:rPr>
          <w:sz w:val="24"/>
        </w:rPr>
        <w:t xml:space="preserve"> </w:t>
      </w:r>
      <w:r>
        <w:rPr>
          <w:sz w:val="24"/>
        </w:rPr>
        <w:t>خاص</w:t>
      </w:r>
      <w:r>
        <w:rPr>
          <w:sz w:val="24"/>
        </w:rPr>
        <w:t xml:space="preserve"> </w:t>
      </w:r>
      <w:r>
        <w:rPr>
          <w:sz w:val="24"/>
        </w:rPr>
        <w:t>لو</w:t>
      </w:r>
      <w:r>
        <w:rPr>
          <w:sz w:val="24"/>
        </w:rPr>
        <w:t xml:space="preserve"> </w:t>
      </w:r>
      <w:r>
        <w:rPr>
          <w:sz w:val="24"/>
        </w:rPr>
        <w:t>كنت</w:t>
      </w:r>
      <w:r>
        <w:rPr>
          <w:sz w:val="24"/>
        </w:rPr>
        <w:t xml:space="preserve"> </w:t>
      </w:r>
      <w:r>
        <w:rPr>
          <w:sz w:val="24"/>
        </w:rPr>
        <w:t>بالفعل</w:t>
      </w:r>
      <w:r>
        <w:rPr>
          <w:sz w:val="24"/>
        </w:rPr>
        <w:t xml:space="preserve"> </w:t>
      </w:r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المملكة</w:t>
      </w:r>
      <w:r>
        <w:rPr>
          <w:sz w:val="24"/>
        </w:rPr>
        <w:t xml:space="preserve"> </w:t>
      </w:r>
      <w:r>
        <w:rPr>
          <w:sz w:val="24"/>
        </w:rPr>
        <w:t>المتحدة</w:t>
      </w:r>
    </w:p>
    <w:p w14:paraId="248F0779" w14:textId="77777777" w:rsidR="001B3C5A" w:rsidRDefault="00595C3B">
      <w:r>
        <w:rPr>
          <w:sz w:val="24"/>
        </w:rPr>
        <w:t>لو</w:t>
      </w:r>
      <w:r>
        <w:rPr>
          <w:sz w:val="24"/>
        </w:rPr>
        <w:t xml:space="preserve"> </w:t>
      </w:r>
      <w:r>
        <w:rPr>
          <w:sz w:val="24"/>
        </w:rPr>
        <w:t>كنت</w:t>
      </w:r>
      <w:r>
        <w:rPr>
          <w:sz w:val="24"/>
        </w:rPr>
        <w:t xml:space="preserve"> </w:t>
      </w:r>
      <w:r>
        <w:rPr>
          <w:sz w:val="24"/>
        </w:rPr>
        <w:t>طفل،</w:t>
      </w:r>
      <w:r>
        <w:rPr>
          <w:sz w:val="24"/>
        </w:rPr>
        <w:t xml:space="preserve"> </w:t>
      </w:r>
      <w:r>
        <w:rPr>
          <w:sz w:val="24"/>
        </w:rPr>
        <w:t>العامل</w:t>
      </w:r>
      <w:r>
        <w:rPr>
          <w:sz w:val="24"/>
        </w:rPr>
        <w:t xml:space="preserve"> </w:t>
      </w:r>
      <w:r>
        <w:rPr>
          <w:sz w:val="24"/>
        </w:rPr>
        <w:t>الاجتماعي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الوصي</w:t>
      </w:r>
      <w:r>
        <w:rPr>
          <w:sz w:val="24"/>
        </w:rPr>
        <w:t xml:space="preserve"> </w:t>
      </w:r>
      <w:r>
        <w:rPr>
          <w:sz w:val="24"/>
        </w:rPr>
        <w:t>ممكن</w:t>
      </w:r>
      <w:r>
        <w:rPr>
          <w:sz w:val="24"/>
        </w:rPr>
        <w:t xml:space="preserve"> </w:t>
      </w:r>
      <w:r>
        <w:rPr>
          <w:sz w:val="24"/>
        </w:rPr>
        <w:t>يساعدك</w:t>
      </w:r>
      <w:r>
        <w:rPr>
          <w:sz w:val="24"/>
        </w:rPr>
        <w:t xml:space="preserve"> </w:t>
      </w:r>
      <w:r>
        <w:rPr>
          <w:sz w:val="24"/>
        </w:rPr>
        <w:t>تحجز</w:t>
      </w:r>
      <w:r>
        <w:rPr>
          <w:sz w:val="24"/>
        </w:rPr>
        <w:t xml:space="preserve"> </w:t>
      </w:r>
      <w:r>
        <w:rPr>
          <w:sz w:val="24"/>
        </w:rPr>
        <w:t>موعد</w:t>
      </w:r>
      <w:r>
        <w:rPr>
          <w:sz w:val="24"/>
        </w:rPr>
        <w:t>.</w:t>
      </w:r>
    </w:p>
    <w:p w14:paraId="1E1E8407" w14:textId="77777777" w:rsidR="001B3C5A" w:rsidRDefault="001B3C5A"/>
    <w:p w14:paraId="13BBC4F5" w14:textId="77777777" w:rsidR="001B3C5A" w:rsidRDefault="00595C3B">
      <w:r>
        <w:rPr>
          <w:sz w:val="24"/>
        </w:rPr>
        <w:t>شنو</w:t>
      </w:r>
      <w:r>
        <w:rPr>
          <w:sz w:val="24"/>
        </w:rPr>
        <w:t xml:space="preserve"> </w:t>
      </w:r>
      <w:r>
        <w:rPr>
          <w:sz w:val="24"/>
        </w:rPr>
        <w:t>بيحصل</w:t>
      </w:r>
      <w:r>
        <w:rPr>
          <w:sz w:val="24"/>
        </w:rPr>
        <w:t xml:space="preserve"> </w:t>
      </w:r>
      <w:r>
        <w:rPr>
          <w:sz w:val="24"/>
        </w:rPr>
        <w:t>بعدين؟</w:t>
      </w:r>
    </w:p>
    <w:p w14:paraId="257F9843" w14:textId="77777777" w:rsidR="001B3C5A" w:rsidRDefault="00595C3B">
      <w:r>
        <w:rPr>
          <w:sz w:val="24"/>
        </w:rPr>
        <w:t xml:space="preserve">1. </w:t>
      </w:r>
      <w:r>
        <w:rPr>
          <w:sz w:val="24"/>
        </w:rPr>
        <w:t>موعد</w:t>
      </w:r>
      <w:r>
        <w:rPr>
          <w:sz w:val="24"/>
        </w:rPr>
        <w:t xml:space="preserve"> </w:t>
      </w:r>
      <w:r>
        <w:rPr>
          <w:sz w:val="24"/>
        </w:rPr>
        <w:t>التسجيل</w:t>
      </w:r>
    </w:p>
    <w:p w14:paraId="2B011117" w14:textId="77777777" w:rsidR="001B3C5A" w:rsidRDefault="00595C3B">
      <w:r>
        <w:rPr>
          <w:sz w:val="24"/>
        </w:rPr>
        <w:t>حيتم</w:t>
      </w:r>
      <w:r>
        <w:rPr>
          <w:sz w:val="24"/>
        </w:rPr>
        <w:t xml:space="preserve"> </w:t>
      </w:r>
      <w:r>
        <w:rPr>
          <w:sz w:val="24"/>
        </w:rPr>
        <w:t>سؤالك</w:t>
      </w:r>
      <w:r>
        <w:rPr>
          <w:sz w:val="24"/>
        </w:rPr>
        <w:t xml:space="preserve"> </w:t>
      </w:r>
      <w:r>
        <w:rPr>
          <w:sz w:val="24"/>
        </w:rPr>
        <w:t>عن</w:t>
      </w:r>
      <w:r>
        <w:rPr>
          <w:sz w:val="24"/>
        </w:rPr>
        <w:t>:</w:t>
      </w:r>
    </w:p>
    <w:p w14:paraId="62F97585" w14:textId="77777777" w:rsidR="001B3C5A" w:rsidRDefault="00595C3B">
      <w:r>
        <w:rPr>
          <w:sz w:val="24"/>
        </w:rPr>
        <w:t>منو</w:t>
      </w:r>
      <w:r>
        <w:rPr>
          <w:sz w:val="24"/>
        </w:rPr>
        <w:t xml:space="preserve"> </w:t>
      </w:r>
      <w:r>
        <w:rPr>
          <w:sz w:val="24"/>
        </w:rPr>
        <w:t>إنت</w:t>
      </w:r>
    </w:p>
    <w:p w14:paraId="171E6B2D" w14:textId="77777777" w:rsidR="001B3C5A" w:rsidRDefault="00595C3B">
      <w:r>
        <w:rPr>
          <w:sz w:val="24"/>
        </w:rPr>
        <w:t>ليه</w:t>
      </w:r>
      <w:r>
        <w:rPr>
          <w:sz w:val="24"/>
        </w:rPr>
        <w:t xml:space="preserve"> </w:t>
      </w:r>
      <w:r>
        <w:rPr>
          <w:sz w:val="24"/>
        </w:rPr>
        <w:t>جيت</w:t>
      </w:r>
      <w:r>
        <w:rPr>
          <w:sz w:val="24"/>
        </w:rPr>
        <w:t xml:space="preserve"> </w:t>
      </w:r>
      <w:r>
        <w:rPr>
          <w:sz w:val="24"/>
        </w:rPr>
        <w:t>المملكة</w:t>
      </w:r>
      <w:r>
        <w:rPr>
          <w:sz w:val="24"/>
        </w:rPr>
        <w:t xml:space="preserve"> </w:t>
      </w:r>
      <w:r>
        <w:rPr>
          <w:sz w:val="24"/>
        </w:rPr>
        <w:t>المتحدة</w:t>
      </w:r>
    </w:p>
    <w:p w14:paraId="05025A7E" w14:textId="77777777" w:rsidR="001B3C5A" w:rsidRDefault="00595C3B">
      <w:r>
        <w:rPr>
          <w:sz w:val="24"/>
        </w:rPr>
        <w:t>ليه</w:t>
      </w:r>
      <w:r>
        <w:rPr>
          <w:sz w:val="24"/>
        </w:rPr>
        <w:t xml:space="preserve"> </w:t>
      </w:r>
      <w:r>
        <w:rPr>
          <w:sz w:val="24"/>
        </w:rPr>
        <w:t>خايف</w:t>
      </w:r>
      <w:r>
        <w:rPr>
          <w:sz w:val="24"/>
        </w:rPr>
        <w:t xml:space="preserve"> </w:t>
      </w:r>
      <w:r>
        <w:rPr>
          <w:sz w:val="24"/>
        </w:rPr>
        <w:t>ترجع</w:t>
      </w:r>
    </w:p>
    <w:p w14:paraId="46564FA4" w14:textId="77777777" w:rsidR="001B3C5A" w:rsidRDefault="00595C3B">
      <w:r>
        <w:rPr>
          <w:sz w:val="24"/>
        </w:rPr>
        <w:t>حيأخذوا</w:t>
      </w:r>
      <w:r>
        <w:rPr>
          <w:sz w:val="24"/>
        </w:rPr>
        <w:t xml:space="preserve"> </w:t>
      </w:r>
      <w:r>
        <w:rPr>
          <w:sz w:val="24"/>
        </w:rPr>
        <w:t>صورتك</w:t>
      </w:r>
      <w:r>
        <w:rPr>
          <w:sz w:val="24"/>
        </w:rPr>
        <w:t xml:space="preserve"> </w:t>
      </w:r>
      <w:r>
        <w:rPr>
          <w:sz w:val="24"/>
        </w:rPr>
        <w:t>وبصماتك</w:t>
      </w:r>
      <w:r>
        <w:rPr>
          <w:sz w:val="24"/>
        </w:rPr>
        <w:t>.</w:t>
      </w:r>
    </w:p>
    <w:p w14:paraId="783A256F" w14:textId="77777777" w:rsidR="001B3C5A" w:rsidRDefault="00595C3B">
      <w:r>
        <w:rPr>
          <w:sz w:val="24"/>
        </w:rPr>
        <w:t xml:space="preserve">2. </w:t>
      </w:r>
      <w:r>
        <w:rPr>
          <w:sz w:val="24"/>
        </w:rPr>
        <w:t>مقابلة</w:t>
      </w:r>
      <w:r>
        <w:rPr>
          <w:sz w:val="24"/>
        </w:rPr>
        <w:t xml:space="preserve"> </w:t>
      </w:r>
      <w:r>
        <w:rPr>
          <w:sz w:val="24"/>
        </w:rPr>
        <w:t>اللجوء</w:t>
      </w:r>
    </w:p>
    <w:p w14:paraId="69BB11E0" w14:textId="77777777" w:rsidR="001B3C5A" w:rsidRDefault="00595C3B">
      <w:r>
        <w:rPr>
          <w:sz w:val="24"/>
        </w:rPr>
        <w:lastRenderedPageBreak/>
        <w:t>دي</w:t>
      </w:r>
      <w:r>
        <w:rPr>
          <w:sz w:val="24"/>
        </w:rPr>
        <w:t xml:space="preserve"> </w:t>
      </w:r>
      <w:r>
        <w:rPr>
          <w:sz w:val="24"/>
        </w:rPr>
        <w:t>فرصتك</w:t>
      </w:r>
      <w:r>
        <w:rPr>
          <w:sz w:val="24"/>
        </w:rPr>
        <w:t xml:space="preserve"> </w:t>
      </w:r>
      <w:r>
        <w:rPr>
          <w:sz w:val="24"/>
        </w:rPr>
        <w:t>تحكي</w:t>
      </w:r>
      <w:r>
        <w:rPr>
          <w:sz w:val="24"/>
        </w:rPr>
        <w:t xml:space="preserve"> </w:t>
      </w:r>
      <w:r>
        <w:rPr>
          <w:sz w:val="24"/>
        </w:rPr>
        <w:t>قصتك</w:t>
      </w:r>
      <w:r>
        <w:rPr>
          <w:sz w:val="24"/>
        </w:rPr>
        <w:t xml:space="preserve">. </w:t>
      </w:r>
      <w:r>
        <w:rPr>
          <w:sz w:val="24"/>
        </w:rPr>
        <w:t>حيتم</w:t>
      </w:r>
      <w:r>
        <w:rPr>
          <w:sz w:val="24"/>
        </w:rPr>
        <w:t xml:space="preserve"> </w:t>
      </w:r>
      <w:r>
        <w:rPr>
          <w:sz w:val="24"/>
        </w:rPr>
        <w:t>معاملتك</w:t>
      </w:r>
      <w:r>
        <w:rPr>
          <w:sz w:val="24"/>
        </w:rPr>
        <w:t xml:space="preserve"> </w:t>
      </w:r>
      <w:r>
        <w:rPr>
          <w:sz w:val="24"/>
        </w:rPr>
        <w:t>باحترام</w:t>
      </w:r>
      <w:r>
        <w:rPr>
          <w:sz w:val="24"/>
        </w:rPr>
        <w:t xml:space="preserve"> </w:t>
      </w:r>
      <w:r>
        <w:rPr>
          <w:sz w:val="24"/>
        </w:rPr>
        <w:t>وممكن</w:t>
      </w:r>
      <w:r>
        <w:rPr>
          <w:sz w:val="24"/>
        </w:rPr>
        <w:t xml:space="preserve"> </w:t>
      </w:r>
      <w:r>
        <w:rPr>
          <w:sz w:val="24"/>
        </w:rPr>
        <w:t>تطلب</w:t>
      </w:r>
      <w:r>
        <w:rPr>
          <w:sz w:val="24"/>
        </w:rPr>
        <w:t xml:space="preserve"> </w:t>
      </w:r>
      <w:r>
        <w:rPr>
          <w:sz w:val="24"/>
        </w:rPr>
        <w:t>موظف</w:t>
      </w:r>
      <w:r>
        <w:rPr>
          <w:sz w:val="24"/>
        </w:rPr>
        <w:t xml:space="preserve"> </w:t>
      </w:r>
      <w:r>
        <w:rPr>
          <w:sz w:val="24"/>
        </w:rPr>
        <w:t>ذكر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أنثى</w:t>
      </w:r>
      <w:r>
        <w:rPr>
          <w:sz w:val="24"/>
        </w:rPr>
        <w:t xml:space="preserve">. </w:t>
      </w:r>
      <w:r>
        <w:rPr>
          <w:sz w:val="24"/>
        </w:rPr>
        <w:t>ممكن</w:t>
      </w:r>
      <w:r>
        <w:rPr>
          <w:sz w:val="24"/>
        </w:rPr>
        <w:t xml:space="preserve"> </w:t>
      </w:r>
      <w:r>
        <w:rPr>
          <w:sz w:val="24"/>
        </w:rPr>
        <w:t>تجيب</w:t>
      </w:r>
      <w:r>
        <w:rPr>
          <w:sz w:val="24"/>
        </w:rPr>
        <w:t xml:space="preserve"> </w:t>
      </w:r>
      <w:r>
        <w:rPr>
          <w:sz w:val="24"/>
        </w:rPr>
        <w:t>مستشار</w:t>
      </w:r>
      <w:r>
        <w:rPr>
          <w:sz w:val="24"/>
        </w:rPr>
        <w:t xml:space="preserve"> </w:t>
      </w:r>
      <w:r>
        <w:rPr>
          <w:sz w:val="24"/>
        </w:rPr>
        <w:t>قانوني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شخص</w:t>
      </w:r>
      <w:r>
        <w:rPr>
          <w:sz w:val="24"/>
        </w:rPr>
        <w:t xml:space="preserve"> </w:t>
      </w:r>
      <w:r>
        <w:rPr>
          <w:sz w:val="24"/>
        </w:rPr>
        <w:t>يدعمك</w:t>
      </w:r>
      <w:r>
        <w:rPr>
          <w:sz w:val="24"/>
        </w:rPr>
        <w:t>.</w:t>
      </w:r>
    </w:p>
    <w:p w14:paraId="48A9B6A2" w14:textId="77777777" w:rsidR="001B3C5A" w:rsidRDefault="001B3C5A"/>
    <w:p w14:paraId="31D05326" w14:textId="77777777" w:rsidR="001B3C5A" w:rsidRDefault="00595C3B">
      <w:r>
        <w:rPr>
          <w:sz w:val="24"/>
        </w:rPr>
        <w:t>بعد</w:t>
      </w:r>
      <w:r>
        <w:rPr>
          <w:sz w:val="24"/>
        </w:rPr>
        <w:t xml:space="preserve"> </w:t>
      </w:r>
      <w:r>
        <w:rPr>
          <w:sz w:val="24"/>
        </w:rPr>
        <w:t>المقابلة</w:t>
      </w:r>
    </w:p>
    <w:p w14:paraId="20129AAB" w14:textId="77777777" w:rsidR="001B3C5A" w:rsidRDefault="00595C3B">
      <w:r>
        <w:rPr>
          <w:sz w:val="24"/>
        </w:rPr>
        <w:t>حتستلم</w:t>
      </w:r>
      <w:r>
        <w:rPr>
          <w:sz w:val="24"/>
        </w:rPr>
        <w:t xml:space="preserve"> </w:t>
      </w:r>
      <w:r>
        <w:rPr>
          <w:sz w:val="24"/>
        </w:rPr>
        <w:t>قرار</w:t>
      </w:r>
      <w:r>
        <w:rPr>
          <w:sz w:val="24"/>
        </w:rPr>
        <w:t xml:space="preserve"> </w:t>
      </w:r>
      <w:r>
        <w:rPr>
          <w:sz w:val="24"/>
        </w:rPr>
        <w:t>مكتوب</w:t>
      </w:r>
      <w:r>
        <w:rPr>
          <w:sz w:val="24"/>
        </w:rPr>
        <w:t xml:space="preserve">. </w:t>
      </w:r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ثلاث</w:t>
      </w:r>
      <w:r>
        <w:rPr>
          <w:sz w:val="24"/>
        </w:rPr>
        <w:t xml:space="preserve"> </w:t>
      </w:r>
      <w:r>
        <w:rPr>
          <w:sz w:val="24"/>
        </w:rPr>
        <w:t>نتائج</w:t>
      </w:r>
      <w:r>
        <w:rPr>
          <w:sz w:val="24"/>
        </w:rPr>
        <w:t xml:space="preserve"> </w:t>
      </w:r>
      <w:r>
        <w:rPr>
          <w:sz w:val="24"/>
        </w:rPr>
        <w:t>ممكنة</w:t>
      </w:r>
      <w:r>
        <w:rPr>
          <w:sz w:val="24"/>
        </w:rPr>
        <w:t>:</w:t>
      </w:r>
    </w:p>
    <w:p w14:paraId="04C45F00" w14:textId="77777777" w:rsidR="001B3C5A" w:rsidRDefault="00595C3B">
      <w:r>
        <w:rPr>
          <w:sz w:val="24"/>
        </w:rPr>
        <w:t>وضع</w:t>
      </w:r>
      <w:r>
        <w:rPr>
          <w:sz w:val="24"/>
        </w:rPr>
        <w:t xml:space="preserve"> </w:t>
      </w:r>
      <w:r>
        <w:rPr>
          <w:sz w:val="24"/>
        </w:rPr>
        <w:t>لاجئ</w:t>
      </w:r>
      <w:r>
        <w:rPr>
          <w:sz w:val="24"/>
        </w:rPr>
        <w:t xml:space="preserve"> - </w:t>
      </w:r>
      <w:r>
        <w:rPr>
          <w:sz w:val="24"/>
        </w:rPr>
        <w:t>ممكن</w:t>
      </w:r>
      <w:r>
        <w:rPr>
          <w:sz w:val="24"/>
        </w:rPr>
        <w:t xml:space="preserve"> </w:t>
      </w:r>
      <w:r>
        <w:rPr>
          <w:sz w:val="24"/>
        </w:rPr>
        <w:t>تبقى</w:t>
      </w:r>
      <w:r>
        <w:rPr>
          <w:sz w:val="24"/>
        </w:rPr>
        <w:t xml:space="preserve"> </w:t>
      </w:r>
      <w:r>
        <w:rPr>
          <w:sz w:val="24"/>
        </w:rPr>
        <w:t>لمدة</w:t>
      </w:r>
      <w:r>
        <w:rPr>
          <w:sz w:val="24"/>
        </w:rPr>
        <w:t xml:space="preserve"> 5 </w:t>
      </w:r>
      <w:r>
        <w:rPr>
          <w:sz w:val="24"/>
        </w:rPr>
        <w:t>سنوات</w:t>
      </w:r>
      <w:r>
        <w:rPr>
          <w:sz w:val="24"/>
        </w:rPr>
        <w:t xml:space="preserve"> </w:t>
      </w:r>
      <w:r>
        <w:rPr>
          <w:sz w:val="24"/>
        </w:rPr>
        <w:t>على</w:t>
      </w:r>
      <w:r>
        <w:rPr>
          <w:sz w:val="24"/>
        </w:rPr>
        <w:t xml:space="preserve"> </w:t>
      </w:r>
      <w:r>
        <w:rPr>
          <w:sz w:val="24"/>
        </w:rPr>
        <w:t>الأقل</w:t>
      </w:r>
    </w:p>
    <w:p w14:paraId="7C7D4469" w14:textId="77777777" w:rsidR="001B3C5A" w:rsidRDefault="00595C3B">
      <w:r>
        <w:rPr>
          <w:sz w:val="24"/>
        </w:rPr>
        <w:t>حماية</w:t>
      </w:r>
      <w:r>
        <w:rPr>
          <w:sz w:val="24"/>
        </w:rPr>
        <w:t xml:space="preserve"> </w:t>
      </w:r>
      <w:r>
        <w:rPr>
          <w:sz w:val="24"/>
        </w:rPr>
        <w:t>إنسانية</w:t>
      </w:r>
      <w:r>
        <w:rPr>
          <w:sz w:val="24"/>
        </w:rPr>
        <w:t xml:space="preserve"> - </w:t>
      </w:r>
      <w:r>
        <w:rPr>
          <w:sz w:val="24"/>
        </w:rPr>
        <w:t>ممكن</w:t>
      </w:r>
      <w:r>
        <w:rPr>
          <w:sz w:val="24"/>
        </w:rPr>
        <w:t xml:space="preserve"> </w:t>
      </w:r>
      <w:r>
        <w:rPr>
          <w:sz w:val="24"/>
        </w:rPr>
        <w:t>تبقى</w:t>
      </w:r>
      <w:r>
        <w:rPr>
          <w:sz w:val="24"/>
        </w:rPr>
        <w:t xml:space="preserve"> </w:t>
      </w:r>
      <w:r>
        <w:rPr>
          <w:sz w:val="24"/>
        </w:rPr>
        <w:t>لمدة</w:t>
      </w:r>
      <w:r>
        <w:rPr>
          <w:sz w:val="24"/>
        </w:rPr>
        <w:t xml:space="preserve"> 5 </w:t>
      </w:r>
      <w:r>
        <w:rPr>
          <w:sz w:val="24"/>
        </w:rPr>
        <w:t>سنوات</w:t>
      </w:r>
      <w:r>
        <w:rPr>
          <w:sz w:val="24"/>
        </w:rPr>
        <w:t xml:space="preserve"> </w:t>
      </w:r>
      <w:r>
        <w:rPr>
          <w:sz w:val="24"/>
        </w:rPr>
        <w:t>على</w:t>
      </w:r>
      <w:r>
        <w:rPr>
          <w:sz w:val="24"/>
        </w:rPr>
        <w:t xml:space="preserve"> </w:t>
      </w:r>
      <w:r>
        <w:rPr>
          <w:sz w:val="24"/>
        </w:rPr>
        <w:t>الأقل</w:t>
      </w:r>
    </w:p>
    <w:p w14:paraId="6CB65FEF" w14:textId="77777777" w:rsidR="001B3C5A" w:rsidRDefault="00595C3B">
      <w:r>
        <w:rPr>
          <w:sz w:val="24"/>
        </w:rPr>
        <w:t>رفض</w:t>
      </w:r>
      <w:r>
        <w:rPr>
          <w:sz w:val="24"/>
        </w:rPr>
        <w:t xml:space="preserve"> - </w:t>
      </w:r>
      <w:r>
        <w:rPr>
          <w:sz w:val="24"/>
        </w:rPr>
        <w:t>ممكن</w:t>
      </w:r>
      <w:r>
        <w:rPr>
          <w:sz w:val="24"/>
        </w:rPr>
        <w:t xml:space="preserve"> </w:t>
      </w:r>
      <w:r>
        <w:rPr>
          <w:sz w:val="24"/>
        </w:rPr>
        <w:t>يطلبوا</w:t>
      </w:r>
      <w:r>
        <w:rPr>
          <w:sz w:val="24"/>
        </w:rPr>
        <w:t xml:space="preserve"> </w:t>
      </w:r>
      <w:r>
        <w:rPr>
          <w:sz w:val="24"/>
        </w:rPr>
        <w:t>منك</w:t>
      </w:r>
      <w:r>
        <w:rPr>
          <w:sz w:val="24"/>
        </w:rPr>
        <w:t xml:space="preserve"> </w:t>
      </w:r>
      <w:r>
        <w:rPr>
          <w:sz w:val="24"/>
        </w:rPr>
        <w:t>تغادر</w:t>
      </w:r>
      <w:r>
        <w:rPr>
          <w:sz w:val="24"/>
        </w:rPr>
        <w:t xml:space="preserve"> </w:t>
      </w:r>
      <w:r>
        <w:rPr>
          <w:sz w:val="24"/>
        </w:rPr>
        <w:t>المملكة</w:t>
      </w:r>
      <w:r>
        <w:rPr>
          <w:sz w:val="24"/>
        </w:rPr>
        <w:t xml:space="preserve"> </w:t>
      </w:r>
      <w:r>
        <w:rPr>
          <w:sz w:val="24"/>
        </w:rPr>
        <w:t>المتحدة،</w:t>
      </w:r>
      <w:r>
        <w:rPr>
          <w:sz w:val="24"/>
        </w:rPr>
        <w:t xml:space="preserve"> </w:t>
      </w:r>
      <w:r>
        <w:rPr>
          <w:sz w:val="24"/>
        </w:rPr>
        <w:t>لكن</w:t>
      </w:r>
      <w:r>
        <w:rPr>
          <w:sz w:val="24"/>
        </w:rPr>
        <w:t xml:space="preserve"> </w:t>
      </w:r>
      <w:r>
        <w:rPr>
          <w:sz w:val="24"/>
        </w:rPr>
        <w:t>ممكن</w:t>
      </w:r>
      <w:r>
        <w:rPr>
          <w:sz w:val="24"/>
        </w:rPr>
        <w:t xml:space="preserve"> </w:t>
      </w:r>
      <w:r>
        <w:rPr>
          <w:sz w:val="24"/>
        </w:rPr>
        <w:t>تستأنف</w:t>
      </w:r>
      <w:r>
        <w:rPr>
          <w:sz w:val="24"/>
        </w:rPr>
        <w:t xml:space="preserve"> </w:t>
      </w:r>
      <w:r>
        <w:rPr>
          <w:sz w:val="24"/>
        </w:rPr>
        <w:t>القرار</w:t>
      </w:r>
    </w:p>
    <w:p w14:paraId="2B8B5454" w14:textId="77777777" w:rsidR="001B3C5A" w:rsidRDefault="001B3C5A"/>
    <w:p w14:paraId="1B2EE1C6" w14:textId="77777777" w:rsidR="001B3C5A" w:rsidRDefault="00595C3B">
      <w:r>
        <w:rPr>
          <w:sz w:val="24"/>
        </w:rPr>
        <w:t>شنو</w:t>
      </w:r>
      <w:r>
        <w:rPr>
          <w:sz w:val="24"/>
        </w:rPr>
        <w:t xml:space="preserve"> </w:t>
      </w:r>
      <w:r>
        <w:rPr>
          <w:sz w:val="24"/>
        </w:rPr>
        <w:t>هي</w:t>
      </w:r>
      <w:r>
        <w:rPr>
          <w:sz w:val="24"/>
        </w:rPr>
        <w:t xml:space="preserve"> </w:t>
      </w:r>
      <w:r>
        <w:rPr>
          <w:sz w:val="24"/>
        </w:rPr>
        <w:t>بطاقة</w:t>
      </w:r>
      <w:r>
        <w:rPr>
          <w:sz w:val="24"/>
        </w:rPr>
        <w:t xml:space="preserve"> ARC</w:t>
      </w:r>
      <w:r>
        <w:rPr>
          <w:sz w:val="24"/>
        </w:rPr>
        <w:t>؟</w:t>
      </w:r>
    </w:p>
    <w:p w14:paraId="709838CD" w14:textId="77777777" w:rsidR="001B3C5A" w:rsidRDefault="00595C3B">
      <w:r>
        <w:rPr>
          <w:sz w:val="24"/>
        </w:rPr>
        <w:t>بطاقة</w:t>
      </w:r>
      <w:r>
        <w:rPr>
          <w:sz w:val="24"/>
        </w:rPr>
        <w:t xml:space="preserve"> </w:t>
      </w:r>
      <w:r>
        <w:rPr>
          <w:sz w:val="24"/>
        </w:rPr>
        <w:t>تسجيل</w:t>
      </w:r>
      <w:r>
        <w:rPr>
          <w:sz w:val="24"/>
        </w:rPr>
        <w:t xml:space="preserve"> </w:t>
      </w:r>
      <w:r>
        <w:rPr>
          <w:sz w:val="24"/>
        </w:rPr>
        <w:t>الطلب</w:t>
      </w:r>
      <w:r>
        <w:rPr>
          <w:sz w:val="24"/>
        </w:rPr>
        <w:t xml:space="preserve"> (ARC) </w:t>
      </w:r>
      <w:r>
        <w:rPr>
          <w:sz w:val="24"/>
        </w:rPr>
        <w:t>بتثبت</w:t>
      </w:r>
      <w:r>
        <w:rPr>
          <w:sz w:val="24"/>
        </w:rPr>
        <w:t xml:space="preserve"> </w:t>
      </w:r>
      <w:r>
        <w:rPr>
          <w:sz w:val="24"/>
        </w:rPr>
        <w:t>إنك</w:t>
      </w:r>
      <w:r>
        <w:rPr>
          <w:sz w:val="24"/>
        </w:rPr>
        <w:t xml:space="preserve"> </w:t>
      </w:r>
      <w:r>
        <w:rPr>
          <w:sz w:val="24"/>
        </w:rPr>
        <w:t>قدمت</w:t>
      </w:r>
      <w:r>
        <w:rPr>
          <w:sz w:val="24"/>
        </w:rPr>
        <w:t xml:space="preserve"> </w:t>
      </w:r>
      <w:r>
        <w:rPr>
          <w:sz w:val="24"/>
        </w:rPr>
        <w:t>طلب</w:t>
      </w:r>
      <w:r>
        <w:rPr>
          <w:sz w:val="24"/>
        </w:rPr>
        <w:t xml:space="preserve"> </w:t>
      </w:r>
      <w:r>
        <w:rPr>
          <w:sz w:val="24"/>
        </w:rPr>
        <w:t>لجوء</w:t>
      </w:r>
      <w:r>
        <w:rPr>
          <w:sz w:val="24"/>
        </w:rPr>
        <w:t xml:space="preserve">. </w:t>
      </w:r>
      <w:r>
        <w:rPr>
          <w:sz w:val="24"/>
        </w:rPr>
        <w:t>حتحتاجها</w:t>
      </w:r>
      <w:r>
        <w:rPr>
          <w:sz w:val="24"/>
        </w:rPr>
        <w:t xml:space="preserve"> </w:t>
      </w:r>
      <w:r>
        <w:rPr>
          <w:sz w:val="24"/>
        </w:rPr>
        <w:t>عشان</w:t>
      </w:r>
      <w:r>
        <w:rPr>
          <w:sz w:val="24"/>
        </w:rPr>
        <w:t xml:space="preserve"> </w:t>
      </w:r>
      <w:r>
        <w:rPr>
          <w:sz w:val="24"/>
        </w:rPr>
        <w:t>تحصل</w:t>
      </w:r>
      <w:r>
        <w:rPr>
          <w:sz w:val="24"/>
        </w:rPr>
        <w:t xml:space="preserve"> </w:t>
      </w:r>
      <w:r>
        <w:rPr>
          <w:sz w:val="24"/>
        </w:rPr>
        <w:t>على</w:t>
      </w:r>
      <w:r>
        <w:rPr>
          <w:sz w:val="24"/>
        </w:rPr>
        <w:t xml:space="preserve"> </w:t>
      </w:r>
      <w:r>
        <w:rPr>
          <w:sz w:val="24"/>
        </w:rPr>
        <w:t>خدمات</w:t>
      </w:r>
      <w:r>
        <w:rPr>
          <w:sz w:val="24"/>
        </w:rPr>
        <w:t xml:space="preserve"> </w:t>
      </w:r>
      <w:r>
        <w:rPr>
          <w:sz w:val="24"/>
        </w:rPr>
        <w:t>زي</w:t>
      </w:r>
      <w:r>
        <w:rPr>
          <w:sz w:val="24"/>
        </w:rPr>
        <w:t xml:space="preserve"> </w:t>
      </w:r>
      <w:r>
        <w:rPr>
          <w:sz w:val="24"/>
        </w:rPr>
        <w:t>الرعاية</w:t>
      </w:r>
      <w:r>
        <w:rPr>
          <w:sz w:val="24"/>
        </w:rPr>
        <w:t xml:space="preserve"> </w:t>
      </w:r>
      <w:r>
        <w:rPr>
          <w:sz w:val="24"/>
        </w:rPr>
        <w:t>الصحية</w:t>
      </w:r>
      <w:r>
        <w:rPr>
          <w:sz w:val="24"/>
        </w:rPr>
        <w:t>.</w:t>
      </w:r>
    </w:p>
    <w:p w14:paraId="1AC80271" w14:textId="77777777" w:rsidR="001B3C5A" w:rsidRDefault="001B3C5A"/>
    <w:p w14:paraId="0612672C" w14:textId="77777777" w:rsidR="001B3C5A" w:rsidRDefault="00595C3B">
      <w:r>
        <w:rPr>
          <w:sz w:val="24"/>
        </w:rPr>
        <w:t>الدعم</w:t>
      </w:r>
      <w:r>
        <w:rPr>
          <w:sz w:val="24"/>
        </w:rPr>
        <w:t xml:space="preserve"> </w:t>
      </w:r>
      <w:r>
        <w:rPr>
          <w:sz w:val="24"/>
        </w:rPr>
        <w:t>أثناء</w:t>
      </w:r>
      <w:r>
        <w:rPr>
          <w:sz w:val="24"/>
        </w:rPr>
        <w:t xml:space="preserve"> </w:t>
      </w:r>
      <w:r>
        <w:rPr>
          <w:sz w:val="24"/>
        </w:rPr>
        <w:t>الانتظار</w:t>
      </w:r>
    </w:p>
    <w:p w14:paraId="0B0CA65B" w14:textId="77777777" w:rsidR="001B3C5A" w:rsidRDefault="00595C3B">
      <w:r>
        <w:rPr>
          <w:sz w:val="24"/>
        </w:rPr>
        <w:t>لو</w:t>
      </w:r>
      <w:r>
        <w:rPr>
          <w:sz w:val="24"/>
        </w:rPr>
        <w:t xml:space="preserve"> </w:t>
      </w:r>
      <w:r>
        <w:rPr>
          <w:sz w:val="24"/>
        </w:rPr>
        <w:t>ما</w:t>
      </w:r>
      <w:r>
        <w:rPr>
          <w:sz w:val="24"/>
        </w:rPr>
        <w:t xml:space="preserve"> </w:t>
      </w:r>
      <w:r>
        <w:rPr>
          <w:sz w:val="24"/>
        </w:rPr>
        <w:t>عندك</w:t>
      </w:r>
      <w:r>
        <w:rPr>
          <w:sz w:val="24"/>
        </w:rPr>
        <w:t xml:space="preserve"> </w:t>
      </w:r>
      <w:r>
        <w:rPr>
          <w:sz w:val="24"/>
        </w:rPr>
        <w:t>قروش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مكان</w:t>
      </w:r>
      <w:r>
        <w:rPr>
          <w:sz w:val="24"/>
        </w:rPr>
        <w:t xml:space="preserve"> </w:t>
      </w:r>
      <w:r>
        <w:rPr>
          <w:sz w:val="24"/>
        </w:rPr>
        <w:t>تعيش</w:t>
      </w:r>
      <w:r>
        <w:rPr>
          <w:sz w:val="24"/>
        </w:rPr>
        <w:t xml:space="preserve"> </w:t>
      </w:r>
      <w:r>
        <w:rPr>
          <w:sz w:val="24"/>
        </w:rPr>
        <w:t>فيه،</w:t>
      </w:r>
      <w:r>
        <w:rPr>
          <w:sz w:val="24"/>
        </w:rPr>
        <w:t xml:space="preserve"> </w:t>
      </w:r>
      <w:r>
        <w:rPr>
          <w:sz w:val="24"/>
        </w:rPr>
        <w:t>ممكن</w:t>
      </w:r>
      <w:r>
        <w:rPr>
          <w:sz w:val="24"/>
        </w:rPr>
        <w:t xml:space="preserve"> </w:t>
      </w:r>
      <w:r>
        <w:rPr>
          <w:sz w:val="24"/>
        </w:rPr>
        <w:t>تحصل</w:t>
      </w:r>
      <w:r>
        <w:rPr>
          <w:sz w:val="24"/>
        </w:rPr>
        <w:t xml:space="preserve"> </w:t>
      </w:r>
      <w:r>
        <w:rPr>
          <w:sz w:val="24"/>
        </w:rPr>
        <w:t>على</w:t>
      </w:r>
      <w:r>
        <w:rPr>
          <w:sz w:val="24"/>
        </w:rPr>
        <w:t>:</w:t>
      </w:r>
    </w:p>
    <w:p w14:paraId="7F569A57" w14:textId="77777777" w:rsidR="001B3C5A" w:rsidRDefault="00595C3B">
      <w:r>
        <w:rPr>
          <w:sz w:val="24"/>
        </w:rPr>
        <w:t>سكن</w:t>
      </w:r>
    </w:p>
    <w:p w14:paraId="386BFF08" w14:textId="77777777" w:rsidR="001B3C5A" w:rsidRDefault="00595C3B">
      <w:r>
        <w:rPr>
          <w:sz w:val="24"/>
        </w:rPr>
        <w:t>قروش</w:t>
      </w:r>
      <w:r>
        <w:rPr>
          <w:sz w:val="24"/>
        </w:rPr>
        <w:t xml:space="preserve"> </w:t>
      </w:r>
      <w:r>
        <w:rPr>
          <w:sz w:val="24"/>
        </w:rPr>
        <w:t>أسبوعية</w:t>
      </w:r>
      <w:r>
        <w:rPr>
          <w:sz w:val="24"/>
        </w:rPr>
        <w:t xml:space="preserve"> </w:t>
      </w:r>
      <w:r>
        <w:rPr>
          <w:sz w:val="24"/>
        </w:rPr>
        <w:t>على</w:t>
      </w:r>
      <w:r>
        <w:rPr>
          <w:sz w:val="24"/>
        </w:rPr>
        <w:t xml:space="preserve"> </w:t>
      </w:r>
      <w:r>
        <w:rPr>
          <w:sz w:val="24"/>
        </w:rPr>
        <w:t>بطاقة</w:t>
      </w:r>
      <w:r>
        <w:rPr>
          <w:sz w:val="24"/>
        </w:rPr>
        <w:t xml:space="preserve"> Aspen</w:t>
      </w:r>
    </w:p>
    <w:p w14:paraId="2223A076" w14:textId="77777777" w:rsidR="001B3C5A" w:rsidRDefault="00595C3B">
      <w:r>
        <w:rPr>
          <w:sz w:val="24"/>
        </w:rPr>
        <w:t>مساعدة</w:t>
      </w:r>
      <w:r>
        <w:rPr>
          <w:sz w:val="24"/>
        </w:rPr>
        <w:t xml:space="preserve"> </w:t>
      </w:r>
      <w:r>
        <w:rPr>
          <w:sz w:val="24"/>
        </w:rPr>
        <w:t>إضافية</w:t>
      </w:r>
      <w:r>
        <w:rPr>
          <w:sz w:val="24"/>
        </w:rPr>
        <w:t xml:space="preserve"> </w:t>
      </w:r>
      <w:r>
        <w:rPr>
          <w:sz w:val="24"/>
        </w:rPr>
        <w:t>لو</w:t>
      </w:r>
      <w:r>
        <w:rPr>
          <w:sz w:val="24"/>
        </w:rPr>
        <w:t xml:space="preserve"> </w:t>
      </w:r>
      <w:r>
        <w:rPr>
          <w:sz w:val="24"/>
        </w:rPr>
        <w:t>كنت</w:t>
      </w:r>
      <w:r>
        <w:rPr>
          <w:sz w:val="24"/>
        </w:rPr>
        <w:t xml:space="preserve"> </w:t>
      </w:r>
      <w:r>
        <w:rPr>
          <w:sz w:val="24"/>
        </w:rPr>
        <w:t>حامل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عندك</w:t>
      </w:r>
      <w:r>
        <w:rPr>
          <w:sz w:val="24"/>
        </w:rPr>
        <w:t xml:space="preserve"> </w:t>
      </w:r>
      <w:r>
        <w:rPr>
          <w:sz w:val="24"/>
        </w:rPr>
        <w:t>أطفال</w:t>
      </w:r>
      <w:r>
        <w:rPr>
          <w:sz w:val="24"/>
        </w:rPr>
        <w:t xml:space="preserve"> </w:t>
      </w:r>
      <w:r>
        <w:rPr>
          <w:sz w:val="24"/>
        </w:rPr>
        <w:t>صغار</w:t>
      </w:r>
    </w:p>
    <w:p w14:paraId="4BCF9E71" w14:textId="77777777" w:rsidR="001B3C5A" w:rsidRDefault="001B3C5A"/>
    <w:p w14:paraId="76FE2B24" w14:textId="77777777" w:rsidR="001B3C5A" w:rsidRDefault="00595C3B">
      <w:r>
        <w:rPr>
          <w:sz w:val="24"/>
        </w:rPr>
        <w:t>الرعاية</w:t>
      </w:r>
      <w:r>
        <w:rPr>
          <w:sz w:val="24"/>
        </w:rPr>
        <w:t xml:space="preserve"> </w:t>
      </w:r>
      <w:r>
        <w:rPr>
          <w:sz w:val="24"/>
        </w:rPr>
        <w:t>الصحية</w:t>
      </w:r>
    </w:p>
    <w:p w14:paraId="0FC9F8F8" w14:textId="77777777" w:rsidR="001B3C5A" w:rsidRDefault="00595C3B">
      <w:r>
        <w:rPr>
          <w:sz w:val="24"/>
        </w:rPr>
        <w:t>ممكن</w:t>
      </w:r>
      <w:r>
        <w:rPr>
          <w:sz w:val="24"/>
        </w:rPr>
        <w:t xml:space="preserve"> </w:t>
      </w:r>
      <w:r>
        <w:rPr>
          <w:sz w:val="24"/>
        </w:rPr>
        <w:t>تشوف</w:t>
      </w:r>
      <w:r>
        <w:rPr>
          <w:sz w:val="24"/>
        </w:rPr>
        <w:t xml:space="preserve"> </w:t>
      </w:r>
      <w:r>
        <w:rPr>
          <w:sz w:val="24"/>
        </w:rPr>
        <w:t>دكتور</w:t>
      </w:r>
      <w:r>
        <w:rPr>
          <w:sz w:val="24"/>
        </w:rPr>
        <w:t xml:space="preserve"> </w:t>
      </w:r>
      <w:r>
        <w:rPr>
          <w:sz w:val="24"/>
        </w:rPr>
        <w:t>وتتلقى</w:t>
      </w:r>
      <w:r>
        <w:rPr>
          <w:sz w:val="24"/>
        </w:rPr>
        <w:t xml:space="preserve"> </w:t>
      </w:r>
      <w:r>
        <w:rPr>
          <w:sz w:val="24"/>
        </w:rPr>
        <w:t>علاج</w:t>
      </w:r>
      <w:r>
        <w:rPr>
          <w:sz w:val="24"/>
        </w:rPr>
        <w:t xml:space="preserve"> </w:t>
      </w:r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المستشفى</w:t>
      </w:r>
      <w:r>
        <w:rPr>
          <w:sz w:val="24"/>
        </w:rPr>
        <w:t xml:space="preserve"> </w:t>
      </w:r>
      <w:r>
        <w:rPr>
          <w:sz w:val="24"/>
        </w:rPr>
        <w:t>مجاناً</w:t>
      </w:r>
      <w:r>
        <w:rPr>
          <w:sz w:val="24"/>
        </w:rPr>
        <w:t xml:space="preserve">. </w:t>
      </w:r>
      <w:r>
        <w:rPr>
          <w:sz w:val="24"/>
        </w:rPr>
        <w:t>الوصفات</w:t>
      </w:r>
      <w:r>
        <w:rPr>
          <w:sz w:val="24"/>
        </w:rPr>
        <w:t xml:space="preserve"> </w:t>
      </w:r>
      <w:r>
        <w:rPr>
          <w:sz w:val="24"/>
        </w:rPr>
        <w:t>الطبية</w:t>
      </w:r>
      <w:r>
        <w:rPr>
          <w:sz w:val="24"/>
        </w:rPr>
        <w:t xml:space="preserve"> </w:t>
      </w:r>
      <w:r>
        <w:rPr>
          <w:sz w:val="24"/>
        </w:rPr>
        <w:t>مجانية</w:t>
      </w:r>
      <w:r>
        <w:rPr>
          <w:sz w:val="24"/>
        </w:rPr>
        <w:t xml:space="preserve"> </w:t>
      </w:r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اسكتلندا</w:t>
      </w:r>
      <w:r>
        <w:rPr>
          <w:sz w:val="24"/>
        </w:rPr>
        <w:t xml:space="preserve"> </w:t>
      </w:r>
      <w:r>
        <w:rPr>
          <w:sz w:val="24"/>
        </w:rPr>
        <w:t>وويلز</w:t>
      </w:r>
      <w:r>
        <w:rPr>
          <w:sz w:val="24"/>
        </w:rPr>
        <w:t xml:space="preserve">. </w:t>
      </w:r>
      <w:r>
        <w:rPr>
          <w:sz w:val="24"/>
        </w:rPr>
        <w:t>لو</w:t>
      </w:r>
      <w:r>
        <w:rPr>
          <w:sz w:val="24"/>
        </w:rPr>
        <w:t xml:space="preserve"> </w:t>
      </w:r>
      <w:r>
        <w:rPr>
          <w:sz w:val="24"/>
        </w:rPr>
        <w:t>كنت</w:t>
      </w:r>
      <w:r>
        <w:rPr>
          <w:sz w:val="24"/>
        </w:rPr>
        <w:t xml:space="preserve"> </w:t>
      </w:r>
      <w:r>
        <w:rPr>
          <w:sz w:val="24"/>
        </w:rPr>
        <w:t>مريض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قلقان</w:t>
      </w:r>
      <w:r>
        <w:rPr>
          <w:sz w:val="24"/>
        </w:rPr>
        <w:t xml:space="preserve"> </w:t>
      </w:r>
      <w:r>
        <w:rPr>
          <w:sz w:val="24"/>
        </w:rPr>
        <w:t>على</w:t>
      </w:r>
      <w:r>
        <w:rPr>
          <w:sz w:val="24"/>
        </w:rPr>
        <w:t xml:space="preserve"> </w:t>
      </w:r>
      <w:r>
        <w:rPr>
          <w:sz w:val="24"/>
        </w:rPr>
        <w:t>صحتك،</w:t>
      </w:r>
      <w:r>
        <w:rPr>
          <w:sz w:val="24"/>
        </w:rPr>
        <w:t xml:space="preserve"> </w:t>
      </w:r>
      <w:r>
        <w:rPr>
          <w:sz w:val="24"/>
        </w:rPr>
        <w:t>أطلب</w:t>
      </w:r>
      <w:r>
        <w:rPr>
          <w:sz w:val="24"/>
        </w:rPr>
        <w:t xml:space="preserve"> </w:t>
      </w:r>
      <w:r>
        <w:rPr>
          <w:sz w:val="24"/>
        </w:rPr>
        <w:t>المساعدة</w:t>
      </w:r>
      <w:r>
        <w:rPr>
          <w:sz w:val="24"/>
        </w:rPr>
        <w:t>.</w:t>
      </w:r>
    </w:p>
    <w:p w14:paraId="5261035B" w14:textId="77777777" w:rsidR="001B3C5A" w:rsidRDefault="001B3C5A"/>
    <w:p w14:paraId="6ECA9BEA" w14:textId="77777777" w:rsidR="001B3C5A" w:rsidRDefault="00595C3B">
      <w:r>
        <w:rPr>
          <w:sz w:val="24"/>
        </w:rPr>
        <w:t>لو</w:t>
      </w:r>
      <w:r>
        <w:rPr>
          <w:sz w:val="24"/>
        </w:rPr>
        <w:t xml:space="preserve"> </w:t>
      </w:r>
      <w:r>
        <w:rPr>
          <w:sz w:val="24"/>
        </w:rPr>
        <w:t>مريت</w:t>
      </w:r>
      <w:r>
        <w:rPr>
          <w:sz w:val="24"/>
        </w:rPr>
        <w:t xml:space="preserve"> </w:t>
      </w:r>
      <w:r>
        <w:rPr>
          <w:sz w:val="24"/>
        </w:rPr>
        <w:t>بتجربة</w:t>
      </w:r>
      <w:r>
        <w:rPr>
          <w:sz w:val="24"/>
        </w:rPr>
        <w:t xml:space="preserve"> </w:t>
      </w:r>
      <w:r>
        <w:rPr>
          <w:sz w:val="24"/>
        </w:rPr>
        <w:t>صعبة</w:t>
      </w:r>
    </w:p>
    <w:p w14:paraId="6DCC4263" w14:textId="77777777" w:rsidR="001B3C5A" w:rsidRDefault="00595C3B">
      <w:r>
        <w:rPr>
          <w:sz w:val="24"/>
        </w:rPr>
        <w:t>لو</w:t>
      </w:r>
      <w:r>
        <w:rPr>
          <w:sz w:val="24"/>
        </w:rPr>
        <w:t xml:space="preserve"> </w:t>
      </w:r>
      <w:r>
        <w:rPr>
          <w:sz w:val="24"/>
        </w:rPr>
        <w:t>تعرضت</w:t>
      </w:r>
      <w:r>
        <w:rPr>
          <w:sz w:val="24"/>
        </w:rPr>
        <w:t xml:space="preserve"> </w:t>
      </w:r>
      <w:r>
        <w:rPr>
          <w:sz w:val="24"/>
        </w:rPr>
        <w:t>للعنف،</w:t>
      </w:r>
      <w:r>
        <w:rPr>
          <w:sz w:val="24"/>
        </w:rPr>
        <w:t xml:space="preserve"> </w:t>
      </w:r>
      <w:r>
        <w:rPr>
          <w:sz w:val="24"/>
        </w:rPr>
        <w:t>الإساءة،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الصدمة،</w:t>
      </w:r>
      <w:r>
        <w:rPr>
          <w:sz w:val="24"/>
        </w:rPr>
        <w:t xml:space="preserve"> </w:t>
      </w:r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منظمات</w:t>
      </w:r>
      <w:r>
        <w:rPr>
          <w:sz w:val="24"/>
        </w:rPr>
        <w:t xml:space="preserve"> </w:t>
      </w:r>
      <w:r>
        <w:rPr>
          <w:sz w:val="24"/>
        </w:rPr>
        <w:t>ممكن</w:t>
      </w:r>
      <w:r>
        <w:rPr>
          <w:sz w:val="24"/>
        </w:rPr>
        <w:t xml:space="preserve"> </w:t>
      </w:r>
      <w:r>
        <w:rPr>
          <w:sz w:val="24"/>
        </w:rPr>
        <w:t>تساعدك</w:t>
      </w:r>
      <w:r>
        <w:rPr>
          <w:sz w:val="24"/>
        </w:rPr>
        <w:t>:</w:t>
      </w:r>
    </w:p>
    <w:p w14:paraId="501BBCD6" w14:textId="77777777" w:rsidR="001B3C5A" w:rsidRDefault="00595C3B">
      <w:r>
        <w:rPr>
          <w:sz w:val="24"/>
        </w:rPr>
        <w:t>Childline – 0800 1111</w:t>
      </w:r>
    </w:p>
    <w:p w14:paraId="532834BC" w14:textId="77777777" w:rsidR="001B3C5A" w:rsidRDefault="00595C3B">
      <w:r>
        <w:rPr>
          <w:sz w:val="24"/>
        </w:rPr>
        <w:t>NSPCC – 0808 800 5000</w:t>
      </w:r>
    </w:p>
    <w:p w14:paraId="487BE5B7" w14:textId="77777777" w:rsidR="001B3C5A" w:rsidRDefault="00595C3B">
      <w:r>
        <w:rPr>
          <w:sz w:val="24"/>
        </w:rPr>
        <w:t>Barnardo’s – barnardos.org.uk</w:t>
      </w:r>
    </w:p>
    <w:p w14:paraId="54287A04" w14:textId="77777777" w:rsidR="001B3C5A" w:rsidRDefault="00595C3B">
      <w:r>
        <w:rPr>
          <w:sz w:val="24"/>
        </w:rPr>
        <w:t>مجلس</w:t>
      </w:r>
      <w:r>
        <w:rPr>
          <w:sz w:val="24"/>
        </w:rPr>
        <w:t xml:space="preserve"> </w:t>
      </w:r>
      <w:r>
        <w:rPr>
          <w:sz w:val="24"/>
        </w:rPr>
        <w:t>اللاجئين</w:t>
      </w:r>
      <w:r>
        <w:rPr>
          <w:sz w:val="24"/>
        </w:rPr>
        <w:t xml:space="preserve"> – 0808 175 3499 / </w:t>
      </w:r>
      <w:r>
        <w:rPr>
          <w:sz w:val="24"/>
        </w:rPr>
        <w:t>واتساب</w:t>
      </w:r>
      <w:r>
        <w:rPr>
          <w:sz w:val="24"/>
        </w:rPr>
        <w:t>: 07888 866615</w:t>
      </w:r>
    </w:p>
    <w:p w14:paraId="2FDDD1CE" w14:textId="77777777" w:rsidR="001B3C5A" w:rsidRDefault="001B3C5A"/>
    <w:p w14:paraId="6BC6AA51" w14:textId="77777777" w:rsidR="001B3C5A" w:rsidRDefault="00595C3B">
      <w:r>
        <w:rPr>
          <w:sz w:val="24"/>
        </w:rPr>
        <w:t>التعليم</w:t>
      </w:r>
    </w:p>
    <w:p w14:paraId="3F80E780" w14:textId="77777777" w:rsidR="001B3C5A" w:rsidRDefault="00595C3B">
      <w:r>
        <w:rPr>
          <w:sz w:val="24"/>
        </w:rPr>
        <w:t>لو</w:t>
      </w:r>
      <w:r>
        <w:rPr>
          <w:sz w:val="24"/>
        </w:rPr>
        <w:t xml:space="preserve"> </w:t>
      </w:r>
      <w:r>
        <w:rPr>
          <w:sz w:val="24"/>
        </w:rPr>
        <w:t>عمرك</w:t>
      </w:r>
      <w:r>
        <w:rPr>
          <w:sz w:val="24"/>
        </w:rPr>
        <w:t xml:space="preserve"> </w:t>
      </w:r>
      <w:r>
        <w:rPr>
          <w:sz w:val="24"/>
        </w:rPr>
        <w:t>أقل</w:t>
      </w:r>
      <w:r>
        <w:rPr>
          <w:sz w:val="24"/>
        </w:rPr>
        <w:t xml:space="preserve"> </w:t>
      </w:r>
      <w:r>
        <w:rPr>
          <w:sz w:val="24"/>
        </w:rPr>
        <w:t>من</w:t>
      </w:r>
      <w:r>
        <w:rPr>
          <w:sz w:val="24"/>
        </w:rPr>
        <w:t xml:space="preserve"> 18 </w:t>
      </w:r>
      <w:r>
        <w:rPr>
          <w:sz w:val="24"/>
        </w:rPr>
        <w:t>سنة،</w:t>
      </w:r>
      <w:r>
        <w:rPr>
          <w:sz w:val="24"/>
        </w:rPr>
        <w:t xml:space="preserve"> </w:t>
      </w:r>
      <w:r>
        <w:rPr>
          <w:sz w:val="24"/>
        </w:rPr>
        <w:t>لازم</w:t>
      </w:r>
      <w:r>
        <w:rPr>
          <w:sz w:val="24"/>
        </w:rPr>
        <w:t xml:space="preserve"> </w:t>
      </w:r>
      <w:r>
        <w:rPr>
          <w:sz w:val="24"/>
        </w:rPr>
        <w:t>تروح</w:t>
      </w:r>
      <w:r>
        <w:rPr>
          <w:sz w:val="24"/>
        </w:rPr>
        <w:t xml:space="preserve"> </w:t>
      </w:r>
      <w:r>
        <w:rPr>
          <w:sz w:val="24"/>
        </w:rPr>
        <w:t>المدرسة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الكلية</w:t>
      </w:r>
      <w:r>
        <w:rPr>
          <w:sz w:val="24"/>
        </w:rPr>
        <w:t xml:space="preserve">. </w:t>
      </w:r>
      <w:r>
        <w:rPr>
          <w:sz w:val="24"/>
        </w:rPr>
        <w:t>حيساعدوك</w:t>
      </w:r>
      <w:r>
        <w:rPr>
          <w:sz w:val="24"/>
        </w:rPr>
        <w:t xml:space="preserve"> </w:t>
      </w:r>
      <w:r>
        <w:rPr>
          <w:sz w:val="24"/>
        </w:rPr>
        <w:t>في</w:t>
      </w:r>
      <w:r>
        <w:rPr>
          <w:sz w:val="24"/>
        </w:rPr>
        <w:t xml:space="preserve"> </w:t>
      </w:r>
      <w:r>
        <w:rPr>
          <w:sz w:val="24"/>
        </w:rPr>
        <w:t>التسجيل</w:t>
      </w:r>
      <w:r>
        <w:rPr>
          <w:sz w:val="24"/>
        </w:rPr>
        <w:t xml:space="preserve"> </w:t>
      </w:r>
      <w:r>
        <w:rPr>
          <w:sz w:val="24"/>
        </w:rPr>
        <w:t>والتأقلم</w:t>
      </w:r>
      <w:r>
        <w:rPr>
          <w:sz w:val="24"/>
        </w:rPr>
        <w:t>.</w:t>
      </w:r>
    </w:p>
    <w:p w14:paraId="4F3DFFED" w14:textId="77777777" w:rsidR="001B3C5A" w:rsidRDefault="001B3C5A"/>
    <w:p w14:paraId="18900C8E" w14:textId="77777777" w:rsidR="001B3C5A" w:rsidRDefault="00595C3B">
      <w:r>
        <w:rPr>
          <w:sz w:val="24"/>
        </w:rPr>
        <w:t>منو</w:t>
      </w:r>
      <w:r>
        <w:rPr>
          <w:sz w:val="24"/>
        </w:rPr>
        <w:t xml:space="preserve"> </w:t>
      </w:r>
      <w:r>
        <w:rPr>
          <w:sz w:val="24"/>
        </w:rPr>
        <w:t>ممكن</w:t>
      </w:r>
      <w:r>
        <w:rPr>
          <w:sz w:val="24"/>
        </w:rPr>
        <w:t xml:space="preserve"> </w:t>
      </w:r>
      <w:r>
        <w:rPr>
          <w:sz w:val="24"/>
        </w:rPr>
        <w:t>يساعدك؟</w:t>
      </w:r>
    </w:p>
    <w:p w14:paraId="693E54D0" w14:textId="77777777" w:rsidR="001B3C5A" w:rsidRDefault="00595C3B">
      <w:r>
        <w:rPr>
          <w:sz w:val="24"/>
        </w:rPr>
        <w:t>العامل</w:t>
      </w:r>
      <w:r>
        <w:rPr>
          <w:sz w:val="24"/>
        </w:rPr>
        <w:t xml:space="preserve"> </w:t>
      </w:r>
      <w:r>
        <w:rPr>
          <w:sz w:val="24"/>
        </w:rPr>
        <w:t>الاجتماعي</w:t>
      </w:r>
      <w:r>
        <w:rPr>
          <w:sz w:val="24"/>
        </w:rPr>
        <w:t xml:space="preserve"> / </w:t>
      </w:r>
      <w:r>
        <w:rPr>
          <w:sz w:val="24"/>
        </w:rPr>
        <w:t>الوصي</w:t>
      </w:r>
    </w:p>
    <w:p w14:paraId="1748965E" w14:textId="77777777" w:rsidR="001B3C5A" w:rsidRDefault="00595C3B">
      <w:r>
        <w:rPr>
          <w:sz w:val="24"/>
        </w:rPr>
        <w:t>مجلس</w:t>
      </w:r>
      <w:r>
        <w:rPr>
          <w:sz w:val="24"/>
        </w:rPr>
        <w:t xml:space="preserve"> </w:t>
      </w:r>
      <w:r>
        <w:rPr>
          <w:sz w:val="24"/>
        </w:rPr>
        <w:t>اللاجئين</w:t>
      </w:r>
    </w:p>
    <w:p w14:paraId="56BD4FB7" w14:textId="77777777" w:rsidR="001B3C5A" w:rsidRDefault="00595C3B">
      <w:r>
        <w:rPr>
          <w:sz w:val="24"/>
        </w:rPr>
        <w:t>مساعدة</w:t>
      </w:r>
      <w:r>
        <w:rPr>
          <w:sz w:val="24"/>
        </w:rPr>
        <w:t xml:space="preserve"> </w:t>
      </w:r>
      <w:r>
        <w:rPr>
          <w:sz w:val="24"/>
        </w:rPr>
        <w:t>المهاجرين</w:t>
      </w:r>
      <w:r>
        <w:rPr>
          <w:sz w:val="24"/>
        </w:rPr>
        <w:t xml:space="preserve"> – 0808 8010 503 (</w:t>
      </w:r>
      <w:r>
        <w:rPr>
          <w:sz w:val="24"/>
        </w:rPr>
        <w:t>طوال</w:t>
      </w:r>
      <w:r>
        <w:rPr>
          <w:sz w:val="24"/>
        </w:rPr>
        <w:t xml:space="preserve"> </w:t>
      </w:r>
      <w:r>
        <w:rPr>
          <w:sz w:val="24"/>
        </w:rPr>
        <w:t>اليوم</w:t>
      </w:r>
      <w:r>
        <w:rPr>
          <w:sz w:val="24"/>
        </w:rPr>
        <w:t>)</w:t>
      </w:r>
    </w:p>
    <w:p w14:paraId="37A808D5" w14:textId="77777777" w:rsidR="001B3C5A" w:rsidRDefault="00595C3B">
      <w:r>
        <w:rPr>
          <w:sz w:val="24"/>
        </w:rPr>
        <w:t>المساعدة</w:t>
      </w:r>
      <w:r>
        <w:rPr>
          <w:sz w:val="24"/>
        </w:rPr>
        <w:t xml:space="preserve"> </w:t>
      </w:r>
      <w:r>
        <w:rPr>
          <w:sz w:val="24"/>
        </w:rPr>
        <w:t>القانونية</w:t>
      </w:r>
      <w:r>
        <w:rPr>
          <w:sz w:val="24"/>
        </w:rPr>
        <w:t xml:space="preserve"> – find-legal-advice.justice.gov.uk</w:t>
      </w:r>
    </w:p>
    <w:p w14:paraId="446795B1" w14:textId="77777777" w:rsidR="001B3C5A" w:rsidRDefault="001B3C5A"/>
    <w:p w14:paraId="54E6779F" w14:textId="77777777" w:rsidR="001B3C5A" w:rsidRDefault="00595C3B">
      <w:r>
        <w:rPr>
          <w:sz w:val="24"/>
        </w:rPr>
        <w:t>عايز</w:t>
      </w:r>
      <w:r>
        <w:rPr>
          <w:sz w:val="24"/>
        </w:rPr>
        <w:t xml:space="preserve"> </w:t>
      </w:r>
      <w:r>
        <w:rPr>
          <w:sz w:val="24"/>
        </w:rPr>
        <w:t>تتكلم؟</w:t>
      </w:r>
    </w:p>
    <w:p w14:paraId="2888042D" w14:textId="77777777" w:rsidR="001B3C5A" w:rsidRDefault="00595C3B">
      <w:r>
        <w:rPr>
          <w:sz w:val="24"/>
        </w:rPr>
        <w:t>لو</w:t>
      </w:r>
      <w:r>
        <w:rPr>
          <w:sz w:val="24"/>
        </w:rPr>
        <w:t xml:space="preserve"> </w:t>
      </w:r>
      <w:r>
        <w:rPr>
          <w:sz w:val="24"/>
        </w:rPr>
        <w:t>كنت</w:t>
      </w:r>
      <w:r>
        <w:rPr>
          <w:sz w:val="24"/>
        </w:rPr>
        <w:t xml:space="preserve"> </w:t>
      </w:r>
      <w:r>
        <w:rPr>
          <w:sz w:val="24"/>
        </w:rPr>
        <w:t>خايف،</w:t>
      </w:r>
      <w:r>
        <w:rPr>
          <w:sz w:val="24"/>
        </w:rPr>
        <w:t xml:space="preserve"> </w:t>
      </w:r>
      <w:r>
        <w:rPr>
          <w:sz w:val="24"/>
        </w:rPr>
        <w:t>محتار،</w:t>
      </w:r>
      <w:r>
        <w:rPr>
          <w:sz w:val="24"/>
        </w:rPr>
        <w:t xml:space="preserve"> </w:t>
      </w:r>
      <w:r>
        <w:rPr>
          <w:sz w:val="24"/>
        </w:rPr>
        <w:t>أو</w:t>
      </w:r>
      <w:r>
        <w:rPr>
          <w:sz w:val="24"/>
        </w:rPr>
        <w:t xml:space="preserve"> </w:t>
      </w:r>
      <w:r>
        <w:rPr>
          <w:sz w:val="24"/>
        </w:rPr>
        <w:t>بس</w:t>
      </w:r>
      <w:r>
        <w:rPr>
          <w:sz w:val="24"/>
        </w:rPr>
        <w:t xml:space="preserve"> </w:t>
      </w:r>
      <w:r>
        <w:rPr>
          <w:sz w:val="24"/>
        </w:rPr>
        <w:t>محتاج</w:t>
      </w:r>
      <w:r>
        <w:rPr>
          <w:sz w:val="24"/>
        </w:rPr>
        <w:t xml:space="preserve"> </w:t>
      </w:r>
      <w:r>
        <w:rPr>
          <w:sz w:val="24"/>
        </w:rPr>
        <w:t>شخص</w:t>
      </w:r>
      <w:r>
        <w:rPr>
          <w:sz w:val="24"/>
        </w:rPr>
        <w:t xml:space="preserve"> </w:t>
      </w:r>
      <w:r>
        <w:rPr>
          <w:sz w:val="24"/>
        </w:rPr>
        <w:t>تتكلم</w:t>
      </w:r>
      <w:r>
        <w:rPr>
          <w:sz w:val="24"/>
        </w:rPr>
        <w:t xml:space="preserve"> </w:t>
      </w:r>
      <w:r>
        <w:rPr>
          <w:sz w:val="24"/>
        </w:rPr>
        <w:t>معاه،</w:t>
      </w:r>
      <w:r>
        <w:rPr>
          <w:sz w:val="24"/>
        </w:rPr>
        <w:t xml:space="preserve"> </w:t>
      </w:r>
      <w:r>
        <w:rPr>
          <w:sz w:val="24"/>
        </w:rPr>
        <w:t>تواصل</w:t>
      </w:r>
      <w:r>
        <w:rPr>
          <w:sz w:val="24"/>
        </w:rPr>
        <w:t xml:space="preserve">. </w:t>
      </w:r>
      <w:r>
        <w:rPr>
          <w:sz w:val="24"/>
        </w:rPr>
        <w:t>إنت</w:t>
      </w:r>
      <w:r>
        <w:rPr>
          <w:sz w:val="24"/>
        </w:rPr>
        <w:t xml:space="preserve"> </w:t>
      </w:r>
      <w:r>
        <w:rPr>
          <w:sz w:val="24"/>
        </w:rPr>
        <w:t>ما</w:t>
      </w:r>
      <w:r>
        <w:rPr>
          <w:sz w:val="24"/>
        </w:rPr>
        <w:t xml:space="preserve"> </w:t>
      </w:r>
      <w:r>
        <w:rPr>
          <w:sz w:val="24"/>
        </w:rPr>
        <w:t>لوحدك</w:t>
      </w:r>
      <w:r>
        <w:rPr>
          <w:sz w:val="24"/>
        </w:rPr>
        <w:t>.</w:t>
      </w:r>
    </w:p>
    <w:p w14:paraId="0514FE07" w14:textId="77777777" w:rsidR="001B3C5A" w:rsidRDefault="001B3C5A"/>
    <w:sectPr w:rsidR="001B3C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0287142">
    <w:abstractNumId w:val="8"/>
  </w:num>
  <w:num w:numId="2" w16cid:durableId="1960406157">
    <w:abstractNumId w:val="6"/>
  </w:num>
  <w:num w:numId="3" w16cid:durableId="1086733451">
    <w:abstractNumId w:val="5"/>
  </w:num>
  <w:num w:numId="4" w16cid:durableId="1089157319">
    <w:abstractNumId w:val="4"/>
  </w:num>
  <w:num w:numId="5" w16cid:durableId="377440916">
    <w:abstractNumId w:val="7"/>
  </w:num>
  <w:num w:numId="6" w16cid:durableId="1857494762">
    <w:abstractNumId w:val="3"/>
  </w:num>
  <w:num w:numId="7" w16cid:durableId="622268730">
    <w:abstractNumId w:val="2"/>
  </w:num>
  <w:num w:numId="8" w16cid:durableId="838428212">
    <w:abstractNumId w:val="1"/>
  </w:num>
  <w:num w:numId="9" w16cid:durableId="39878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3C5A"/>
    <w:rsid w:val="0029639D"/>
    <w:rsid w:val="00326F90"/>
    <w:rsid w:val="00595C3B"/>
    <w:rsid w:val="00AA1D8D"/>
    <w:rsid w:val="00B47730"/>
    <w:rsid w:val="00B4798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AB9138"/>
  <w14:defaultImageDpi w14:val="300"/>
  <w15:docId w15:val="{3829C05B-4F13-47B3-95C2-7B912E98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9BA077-10B1-41CC-9919-E657812FF122}"/>
</file>

<file path=customXml/itemProps3.xml><?xml version="1.0" encoding="utf-8"?>
<ds:datastoreItem xmlns:ds="http://schemas.openxmlformats.org/officeDocument/2006/customXml" ds:itemID="{3F8ACD37-B94B-4C99-A0E9-AB648D260987}"/>
</file>

<file path=customXml/itemProps4.xml><?xml version="1.0" encoding="utf-8"?>
<ds:datastoreItem xmlns:ds="http://schemas.openxmlformats.org/officeDocument/2006/customXml" ds:itemID="{2397B5D6-496A-4505-A214-93BDE2C73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HARRIS, Sarah</cp:lastModifiedBy>
  <cp:revision>2</cp:revision>
  <dcterms:created xsi:type="dcterms:W3CDTF">2025-10-02T09:47:00Z</dcterms:created>
  <dcterms:modified xsi:type="dcterms:W3CDTF">2025-10-02T09:47:00Z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