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3513D" w14:textId="77777777" w:rsidR="0085617C" w:rsidRPr="008518D8" w:rsidRDefault="00CF395C" w:rsidP="00EE26AF">
      <w:pPr>
        <w:spacing w:after="0" w:line="360" w:lineRule="auto"/>
        <w:rPr>
          <w:rFonts w:ascii="Arial" w:hAnsi="Arial" w:cs="Arial"/>
          <w:sz w:val="24"/>
          <w:szCs w:val="24"/>
        </w:rPr>
      </w:pPr>
      <w:r w:rsidRPr="008518D8">
        <w:rPr>
          <w:rFonts w:ascii="Arial" w:hAnsi="Arial" w:cs="Arial"/>
          <w:sz w:val="24"/>
          <w:szCs w:val="24"/>
        </w:rPr>
        <w:t>[School Name]</w:t>
      </w:r>
    </w:p>
    <w:p w14:paraId="10C0586C" w14:textId="77777777" w:rsidR="0085617C" w:rsidRPr="008518D8" w:rsidRDefault="00CF395C" w:rsidP="00EE26AF">
      <w:pPr>
        <w:spacing w:after="0" w:line="360" w:lineRule="auto"/>
        <w:rPr>
          <w:rFonts w:ascii="Arial" w:hAnsi="Arial" w:cs="Arial"/>
          <w:sz w:val="24"/>
          <w:szCs w:val="24"/>
        </w:rPr>
      </w:pPr>
      <w:r w:rsidRPr="008518D8">
        <w:rPr>
          <w:rFonts w:ascii="Arial" w:hAnsi="Arial" w:cs="Arial"/>
          <w:sz w:val="24"/>
          <w:szCs w:val="24"/>
        </w:rPr>
        <w:t>[School Address]</w:t>
      </w:r>
    </w:p>
    <w:p w14:paraId="79FB259E" w14:textId="0F17763D" w:rsidR="008518D8" w:rsidRDefault="008518D8" w:rsidP="00EE26AF">
      <w:pPr>
        <w:spacing w:after="0" w:line="360" w:lineRule="auto"/>
        <w:rPr>
          <w:rFonts w:ascii="Arial" w:hAnsi="Arial" w:cs="Arial"/>
          <w:sz w:val="24"/>
          <w:szCs w:val="24"/>
        </w:rPr>
      </w:pPr>
      <w:r>
        <w:rPr>
          <w:rFonts w:ascii="Arial" w:hAnsi="Arial" w:cs="Arial"/>
          <w:sz w:val="24"/>
          <w:szCs w:val="24"/>
        </w:rPr>
        <w:t>[Parent/Carer name]</w:t>
      </w:r>
    </w:p>
    <w:p w14:paraId="3F36D741" w14:textId="0FC2D8FD" w:rsidR="008518D8" w:rsidRDefault="008518D8" w:rsidP="00EE26AF">
      <w:pPr>
        <w:spacing w:after="0" w:line="360" w:lineRule="auto"/>
        <w:rPr>
          <w:rFonts w:ascii="Arial" w:hAnsi="Arial" w:cs="Arial"/>
          <w:sz w:val="24"/>
          <w:szCs w:val="24"/>
        </w:rPr>
      </w:pPr>
      <w:r>
        <w:rPr>
          <w:rFonts w:ascii="Arial" w:hAnsi="Arial" w:cs="Arial"/>
          <w:sz w:val="24"/>
          <w:szCs w:val="24"/>
        </w:rPr>
        <w:t>[Parent/Carer address]</w:t>
      </w:r>
    </w:p>
    <w:p w14:paraId="772E1B81" w14:textId="77777777" w:rsidR="00EE26AF" w:rsidRPr="008518D8" w:rsidRDefault="00EE26AF" w:rsidP="00EE26AF">
      <w:pPr>
        <w:spacing w:after="0" w:line="360" w:lineRule="auto"/>
        <w:rPr>
          <w:rFonts w:ascii="Arial" w:hAnsi="Arial" w:cs="Arial"/>
          <w:sz w:val="24"/>
          <w:szCs w:val="24"/>
        </w:rPr>
      </w:pPr>
      <w:r w:rsidRPr="008518D8">
        <w:rPr>
          <w:rFonts w:ascii="Arial" w:hAnsi="Arial" w:cs="Arial"/>
          <w:sz w:val="24"/>
          <w:szCs w:val="24"/>
        </w:rPr>
        <w:t>[Date]</w:t>
      </w:r>
    </w:p>
    <w:p w14:paraId="0343C401" w14:textId="77777777" w:rsidR="00EE26AF" w:rsidRDefault="00EE26AF" w:rsidP="00EE26AF">
      <w:pPr>
        <w:spacing w:after="0" w:line="360" w:lineRule="auto"/>
        <w:rPr>
          <w:rFonts w:ascii="Arial" w:hAnsi="Arial" w:cs="Arial"/>
          <w:b/>
          <w:bCs/>
          <w:sz w:val="24"/>
          <w:szCs w:val="24"/>
        </w:rPr>
      </w:pPr>
    </w:p>
    <w:p w14:paraId="0CB0FAFE" w14:textId="40727D75" w:rsidR="0085617C" w:rsidRPr="008518D8" w:rsidRDefault="00CF395C" w:rsidP="00EE26AF">
      <w:pPr>
        <w:spacing w:after="0" w:line="360" w:lineRule="auto"/>
        <w:rPr>
          <w:rFonts w:ascii="Arial" w:hAnsi="Arial" w:cs="Arial"/>
          <w:b/>
          <w:bCs/>
          <w:sz w:val="24"/>
          <w:szCs w:val="24"/>
        </w:rPr>
      </w:pPr>
      <w:r w:rsidRPr="008518D8">
        <w:rPr>
          <w:rFonts w:ascii="Arial" w:hAnsi="Arial" w:cs="Arial"/>
          <w:b/>
          <w:bCs/>
          <w:sz w:val="24"/>
          <w:szCs w:val="24"/>
        </w:rPr>
        <w:t>Private and Confidential</w:t>
      </w:r>
    </w:p>
    <w:p w14:paraId="2AE2A3B0" w14:textId="77777777" w:rsidR="00EE26AF" w:rsidRDefault="00EE26AF" w:rsidP="00EE26AF">
      <w:pPr>
        <w:spacing w:after="0" w:line="360" w:lineRule="auto"/>
        <w:rPr>
          <w:rFonts w:ascii="Arial" w:hAnsi="Arial" w:cs="Arial"/>
          <w:sz w:val="24"/>
          <w:szCs w:val="24"/>
        </w:rPr>
      </w:pPr>
    </w:p>
    <w:p w14:paraId="7C99A050" w14:textId="59C30D50" w:rsidR="0085617C" w:rsidRPr="008518D8" w:rsidRDefault="008518D8" w:rsidP="00EE26AF">
      <w:pPr>
        <w:spacing w:after="0" w:line="360" w:lineRule="auto"/>
        <w:rPr>
          <w:rFonts w:ascii="Arial" w:hAnsi="Arial" w:cs="Arial"/>
          <w:sz w:val="24"/>
          <w:szCs w:val="24"/>
        </w:rPr>
      </w:pPr>
      <w:r>
        <w:rPr>
          <w:rFonts w:ascii="Arial" w:hAnsi="Arial" w:cs="Arial"/>
          <w:sz w:val="24"/>
          <w:szCs w:val="24"/>
        </w:rPr>
        <w:t>Dear</w:t>
      </w:r>
      <w:r w:rsidR="00CF395C" w:rsidRPr="008518D8">
        <w:rPr>
          <w:rFonts w:ascii="Arial" w:hAnsi="Arial" w:cs="Arial"/>
          <w:sz w:val="24"/>
          <w:szCs w:val="24"/>
        </w:rPr>
        <w:t xml:space="preserve"> [Parent/Carer Name]</w:t>
      </w:r>
      <w:r w:rsidR="00EE26AF">
        <w:rPr>
          <w:rFonts w:ascii="Arial" w:hAnsi="Arial" w:cs="Arial"/>
          <w:sz w:val="24"/>
          <w:szCs w:val="24"/>
        </w:rPr>
        <w:t>,</w:t>
      </w:r>
    </w:p>
    <w:p w14:paraId="625DBFAD" w14:textId="77777777" w:rsidR="00EE26AF" w:rsidRDefault="00EE26AF" w:rsidP="00EE26AF">
      <w:pPr>
        <w:spacing w:after="0" w:line="360" w:lineRule="auto"/>
        <w:rPr>
          <w:rFonts w:ascii="Arial" w:hAnsi="Arial" w:cs="Arial"/>
          <w:sz w:val="24"/>
          <w:szCs w:val="24"/>
        </w:rPr>
      </w:pPr>
    </w:p>
    <w:p w14:paraId="2CA80630" w14:textId="53AE5773" w:rsidR="0085617C" w:rsidRPr="008518D8" w:rsidRDefault="00CF395C" w:rsidP="00EE26AF">
      <w:pPr>
        <w:spacing w:after="0" w:line="360" w:lineRule="auto"/>
        <w:rPr>
          <w:rFonts w:ascii="Arial" w:hAnsi="Arial" w:cs="Arial"/>
          <w:sz w:val="24"/>
          <w:szCs w:val="24"/>
        </w:rPr>
      </w:pPr>
      <w:r w:rsidRPr="008518D8">
        <w:rPr>
          <w:rFonts w:ascii="Arial" w:hAnsi="Arial" w:cs="Arial"/>
          <w:sz w:val="24"/>
          <w:szCs w:val="24"/>
        </w:rPr>
        <w:t>Re: [Pupil’s Full Name</w:t>
      </w:r>
      <w:r w:rsidR="008518D8">
        <w:rPr>
          <w:rFonts w:ascii="Arial" w:hAnsi="Arial" w:cs="Arial"/>
          <w:sz w:val="24"/>
          <w:szCs w:val="24"/>
        </w:rPr>
        <w:t xml:space="preserve"> and DOB</w:t>
      </w:r>
      <w:r w:rsidRPr="008518D8">
        <w:rPr>
          <w:rFonts w:ascii="Arial" w:hAnsi="Arial" w:cs="Arial"/>
          <w:sz w:val="24"/>
          <w:szCs w:val="24"/>
        </w:rPr>
        <w:t xml:space="preserve">] – </w:t>
      </w:r>
      <w:r w:rsidR="00EE26AF">
        <w:rPr>
          <w:rFonts w:ascii="Arial" w:hAnsi="Arial" w:cs="Arial"/>
          <w:sz w:val="24"/>
          <w:szCs w:val="24"/>
        </w:rPr>
        <w:t>Absence</w:t>
      </w:r>
      <w:r w:rsidRPr="008518D8">
        <w:rPr>
          <w:rFonts w:ascii="Arial" w:hAnsi="Arial" w:cs="Arial"/>
          <w:sz w:val="24"/>
          <w:szCs w:val="24"/>
        </w:rPr>
        <w:t xml:space="preserve"> Request During Term Time</w:t>
      </w:r>
    </w:p>
    <w:p w14:paraId="2DF402F4" w14:textId="77777777" w:rsidR="00EE26AF" w:rsidRDefault="00EE26AF" w:rsidP="00EE26AF">
      <w:pPr>
        <w:spacing w:after="0" w:line="360" w:lineRule="auto"/>
        <w:rPr>
          <w:rFonts w:ascii="Arial" w:hAnsi="Arial" w:cs="Arial"/>
          <w:sz w:val="24"/>
          <w:szCs w:val="24"/>
        </w:rPr>
      </w:pPr>
    </w:p>
    <w:p w14:paraId="3A3938DF" w14:textId="418F3513" w:rsidR="00014B98" w:rsidRDefault="00CF395C" w:rsidP="00EE26AF">
      <w:pPr>
        <w:spacing w:after="0" w:line="360" w:lineRule="auto"/>
        <w:rPr>
          <w:rFonts w:ascii="Arial" w:hAnsi="Arial" w:cs="Arial"/>
          <w:sz w:val="24"/>
          <w:szCs w:val="24"/>
        </w:rPr>
      </w:pPr>
      <w:r w:rsidRPr="008518D8">
        <w:rPr>
          <w:rFonts w:ascii="Arial" w:hAnsi="Arial" w:cs="Arial"/>
          <w:sz w:val="24"/>
          <w:szCs w:val="24"/>
        </w:rPr>
        <w:t>Thank you for your recent request for leave of absence during term time for [Pupil’s Name], dated [insert date of request].</w:t>
      </w:r>
      <w:r w:rsidRPr="008518D8">
        <w:rPr>
          <w:rFonts w:ascii="Arial" w:hAnsi="Arial" w:cs="Arial"/>
          <w:sz w:val="24"/>
          <w:szCs w:val="24"/>
        </w:rPr>
        <w:br/>
      </w:r>
      <w:r w:rsidRPr="008518D8">
        <w:rPr>
          <w:rFonts w:ascii="Arial" w:hAnsi="Arial" w:cs="Arial"/>
          <w:sz w:val="24"/>
          <w:szCs w:val="24"/>
        </w:rPr>
        <w:br/>
        <w:t xml:space="preserve">After careful consideration, I am writing to inform you that this request has been unauthorised, as it does not meet the criteria for exceptional circumstances </w:t>
      </w:r>
      <w:r w:rsidR="008518D8">
        <w:rPr>
          <w:rFonts w:ascii="Arial" w:hAnsi="Arial" w:cs="Arial"/>
          <w:sz w:val="24"/>
          <w:szCs w:val="24"/>
        </w:rPr>
        <w:t xml:space="preserve">as [bespoke response about the decision process of the Headteacher and reference </w:t>
      </w:r>
      <w:r w:rsidR="00014B98">
        <w:rPr>
          <w:rFonts w:ascii="Arial" w:hAnsi="Arial" w:cs="Arial"/>
          <w:sz w:val="24"/>
          <w:szCs w:val="24"/>
        </w:rPr>
        <w:t>to the school attendance policy].</w:t>
      </w:r>
    </w:p>
    <w:p w14:paraId="792D7D5E" w14:textId="77777777" w:rsidR="0084102B" w:rsidRDefault="00CF395C" w:rsidP="0084102B">
      <w:pPr>
        <w:spacing w:after="0" w:line="360" w:lineRule="auto"/>
        <w:rPr>
          <w:rFonts w:ascii="Arial" w:hAnsi="Arial" w:cs="Arial"/>
          <w:sz w:val="24"/>
          <w:szCs w:val="24"/>
        </w:rPr>
      </w:pPr>
      <w:r w:rsidRPr="008518D8">
        <w:rPr>
          <w:rFonts w:ascii="Arial" w:hAnsi="Arial" w:cs="Arial"/>
          <w:sz w:val="24"/>
          <w:szCs w:val="24"/>
        </w:rPr>
        <w:t>As a result, the absence will be recorded as unauthorised on your child’s attendance record.</w:t>
      </w:r>
      <w:r w:rsidRPr="008518D8">
        <w:rPr>
          <w:rFonts w:ascii="Arial" w:hAnsi="Arial" w:cs="Arial"/>
          <w:sz w:val="24"/>
          <w:szCs w:val="24"/>
        </w:rPr>
        <w:br/>
      </w:r>
      <w:r w:rsidRPr="008518D8">
        <w:rPr>
          <w:rFonts w:ascii="Arial" w:hAnsi="Arial" w:cs="Arial"/>
          <w:sz w:val="24"/>
          <w:szCs w:val="24"/>
        </w:rPr>
        <w:br/>
        <w:t xml:space="preserve">In line with the Local Authority’s Code of Conduct, </w:t>
      </w:r>
      <w:r w:rsidR="00EE26AF">
        <w:rPr>
          <w:rFonts w:ascii="Arial" w:hAnsi="Arial" w:cs="Arial"/>
          <w:sz w:val="24"/>
          <w:szCs w:val="24"/>
        </w:rPr>
        <w:t>we</w:t>
      </w:r>
      <w:r w:rsidRPr="008518D8">
        <w:rPr>
          <w:rFonts w:ascii="Arial" w:hAnsi="Arial" w:cs="Arial"/>
          <w:sz w:val="24"/>
          <w:szCs w:val="24"/>
        </w:rPr>
        <w:t xml:space="preserve"> may now request that a Penalty Notice be issued to you. This is a formal warning and fine </w:t>
      </w:r>
      <w:r w:rsidR="00EE26AF">
        <w:rPr>
          <w:rFonts w:ascii="Arial" w:hAnsi="Arial" w:cs="Arial"/>
          <w:sz w:val="24"/>
          <w:szCs w:val="24"/>
        </w:rPr>
        <w:t xml:space="preserve">may be </w:t>
      </w:r>
      <w:r w:rsidRPr="008518D8">
        <w:rPr>
          <w:rFonts w:ascii="Arial" w:hAnsi="Arial" w:cs="Arial"/>
          <w:sz w:val="24"/>
          <w:szCs w:val="24"/>
        </w:rPr>
        <w:t>issued by the Local Authority</w:t>
      </w:r>
      <w:r w:rsidR="00EE26AF">
        <w:rPr>
          <w:rFonts w:ascii="Arial" w:hAnsi="Arial" w:cs="Arial"/>
          <w:sz w:val="24"/>
          <w:szCs w:val="24"/>
        </w:rPr>
        <w:t>,</w:t>
      </w:r>
      <w:r w:rsidRPr="008518D8">
        <w:rPr>
          <w:rFonts w:ascii="Arial" w:hAnsi="Arial" w:cs="Arial"/>
          <w:sz w:val="24"/>
          <w:szCs w:val="24"/>
        </w:rPr>
        <w:t xml:space="preserve"> </w:t>
      </w:r>
      <w:r w:rsidR="00EE26AF">
        <w:rPr>
          <w:rFonts w:ascii="Arial" w:hAnsi="Arial" w:cs="Arial"/>
          <w:sz w:val="24"/>
          <w:szCs w:val="24"/>
        </w:rPr>
        <w:t xml:space="preserve">on behalf of the school, </w:t>
      </w:r>
      <w:r w:rsidRPr="008518D8">
        <w:rPr>
          <w:rFonts w:ascii="Arial" w:hAnsi="Arial" w:cs="Arial"/>
          <w:sz w:val="24"/>
          <w:szCs w:val="24"/>
        </w:rPr>
        <w:t>for unauthorised absence from school.</w:t>
      </w:r>
      <w:r w:rsidRPr="008518D8">
        <w:rPr>
          <w:rFonts w:ascii="Arial" w:hAnsi="Arial" w:cs="Arial"/>
          <w:sz w:val="24"/>
          <w:szCs w:val="24"/>
        </w:rPr>
        <w:br/>
      </w:r>
    </w:p>
    <w:p w14:paraId="007634D1" w14:textId="6DCD5472" w:rsidR="0085617C" w:rsidRPr="00EE26AF" w:rsidRDefault="00CF395C" w:rsidP="0084102B">
      <w:pPr>
        <w:spacing w:after="0" w:line="360" w:lineRule="auto"/>
        <w:rPr>
          <w:rFonts w:ascii="Arial" w:hAnsi="Arial" w:cs="Arial"/>
          <w:sz w:val="24"/>
          <w:szCs w:val="24"/>
        </w:rPr>
      </w:pPr>
      <w:r w:rsidRPr="00EE26AF">
        <w:rPr>
          <w:rFonts w:ascii="Arial" w:hAnsi="Arial" w:cs="Arial"/>
          <w:sz w:val="24"/>
          <w:szCs w:val="24"/>
        </w:rPr>
        <w:t>Important Information:</w:t>
      </w:r>
    </w:p>
    <w:p w14:paraId="275D20F6" w14:textId="640E59AA" w:rsidR="00EE26AF" w:rsidRPr="00EE26AF" w:rsidRDefault="00CF395C" w:rsidP="00EE26AF">
      <w:pPr>
        <w:pStyle w:val="ListParagraph"/>
        <w:numPr>
          <w:ilvl w:val="0"/>
          <w:numId w:val="11"/>
        </w:numPr>
        <w:spacing w:after="0" w:line="360" w:lineRule="auto"/>
        <w:rPr>
          <w:rFonts w:ascii="Arial" w:hAnsi="Arial" w:cs="Arial"/>
          <w:sz w:val="24"/>
          <w:szCs w:val="24"/>
        </w:rPr>
      </w:pPr>
      <w:r w:rsidRPr="00EE26AF">
        <w:rPr>
          <w:rFonts w:ascii="Arial" w:hAnsi="Arial" w:cs="Arial"/>
          <w:sz w:val="24"/>
          <w:szCs w:val="24"/>
        </w:rPr>
        <w:t>The Penalty Notice is £160 per parent, per child, reduced to £80 if paid within 21 days</w:t>
      </w:r>
      <w:r w:rsidR="00EE26AF" w:rsidRPr="00EE26AF">
        <w:rPr>
          <w:rFonts w:ascii="Arial" w:hAnsi="Arial" w:cs="Arial"/>
          <w:sz w:val="24"/>
          <w:szCs w:val="24"/>
        </w:rPr>
        <w:t xml:space="preserve"> (for the first penalty notice issued within a rolling three-year period).</w:t>
      </w:r>
    </w:p>
    <w:p w14:paraId="003BE9CB" w14:textId="77777777" w:rsidR="00EE26AF" w:rsidRDefault="00EE26AF" w:rsidP="00EE26AF">
      <w:pPr>
        <w:pStyle w:val="ListParagraph"/>
        <w:numPr>
          <w:ilvl w:val="0"/>
          <w:numId w:val="11"/>
        </w:numPr>
        <w:spacing w:after="0" w:line="360" w:lineRule="auto"/>
        <w:rPr>
          <w:rFonts w:ascii="Arial" w:hAnsi="Arial" w:cs="Arial"/>
          <w:sz w:val="24"/>
          <w:szCs w:val="24"/>
        </w:rPr>
      </w:pPr>
      <w:r w:rsidRPr="00EE26AF">
        <w:rPr>
          <w:rFonts w:ascii="Arial" w:hAnsi="Arial" w:cs="Arial"/>
          <w:sz w:val="24"/>
          <w:szCs w:val="24"/>
        </w:rPr>
        <w:lastRenderedPageBreak/>
        <w:t>A second penalty notice issued within a rolling three-year period is payable at £160 for the full duration of the payment period.</w:t>
      </w:r>
    </w:p>
    <w:p w14:paraId="5F62EED9" w14:textId="77777777" w:rsidR="00EE26AF" w:rsidRDefault="00CF395C" w:rsidP="00EE26AF">
      <w:pPr>
        <w:pStyle w:val="ListParagraph"/>
        <w:numPr>
          <w:ilvl w:val="0"/>
          <w:numId w:val="11"/>
        </w:numPr>
        <w:spacing w:after="0" w:line="360" w:lineRule="auto"/>
        <w:rPr>
          <w:rFonts w:ascii="Arial" w:hAnsi="Arial" w:cs="Arial"/>
          <w:sz w:val="24"/>
          <w:szCs w:val="24"/>
        </w:rPr>
      </w:pPr>
      <w:r w:rsidRPr="00EE26AF">
        <w:rPr>
          <w:rFonts w:ascii="Arial" w:hAnsi="Arial" w:cs="Arial"/>
          <w:sz w:val="24"/>
          <w:szCs w:val="24"/>
        </w:rPr>
        <w:t>If the fine is not paid within 28 days, the matter may be escalated to the Magistrates’ Court under Section 444 of the Education Act 1996, which could result in a criminal conviction and a fine of up to £1,000.</w:t>
      </w:r>
    </w:p>
    <w:p w14:paraId="4FB5A164" w14:textId="5233F7F7" w:rsidR="00EE26AF" w:rsidRDefault="00EE26AF" w:rsidP="00EE26AF">
      <w:pPr>
        <w:pStyle w:val="ListParagraph"/>
        <w:numPr>
          <w:ilvl w:val="0"/>
          <w:numId w:val="11"/>
        </w:numPr>
        <w:spacing w:after="0" w:line="360" w:lineRule="auto"/>
        <w:rPr>
          <w:rFonts w:ascii="Arial" w:hAnsi="Arial" w:cs="Arial"/>
          <w:sz w:val="24"/>
          <w:szCs w:val="24"/>
        </w:rPr>
      </w:pPr>
      <w:r>
        <w:rPr>
          <w:rFonts w:ascii="Arial" w:hAnsi="Arial" w:cs="Arial"/>
          <w:sz w:val="24"/>
          <w:szCs w:val="24"/>
        </w:rPr>
        <w:t xml:space="preserve">There is no option for a third penalty notice to be issued within a rolling three-year period; a third offence will proceed immediately </w:t>
      </w:r>
      <w:r w:rsidRPr="00EE26AF">
        <w:rPr>
          <w:rFonts w:ascii="Arial" w:hAnsi="Arial" w:cs="Arial"/>
          <w:sz w:val="24"/>
          <w:szCs w:val="24"/>
        </w:rPr>
        <w:t>to the Magistrates’ Court under Section 444 of the Education Act 1996, which could result in a criminal conviction and a fine of up to £</w:t>
      </w:r>
      <w:r>
        <w:rPr>
          <w:rFonts w:ascii="Arial" w:hAnsi="Arial" w:cs="Arial"/>
          <w:sz w:val="24"/>
          <w:szCs w:val="24"/>
        </w:rPr>
        <w:t>2,500.</w:t>
      </w:r>
    </w:p>
    <w:p w14:paraId="1330567C" w14:textId="77777777" w:rsidR="00EE26AF" w:rsidRDefault="00EE26AF" w:rsidP="00EE26AF">
      <w:pPr>
        <w:spacing w:after="0" w:line="360" w:lineRule="auto"/>
        <w:ind w:left="360"/>
        <w:rPr>
          <w:rFonts w:ascii="Arial" w:hAnsi="Arial" w:cs="Arial"/>
          <w:sz w:val="24"/>
          <w:szCs w:val="24"/>
        </w:rPr>
      </w:pPr>
    </w:p>
    <w:p w14:paraId="6DA3C1C4" w14:textId="2EBC91C1" w:rsidR="0085617C" w:rsidRPr="00EE26AF" w:rsidRDefault="00CF395C" w:rsidP="00EE26AF">
      <w:pPr>
        <w:spacing w:after="0" w:line="360" w:lineRule="auto"/>
        <w:ind w:left="360"/>
        <w:rPr>
          <w:rFonts w:ascii="Arial" w:hAnsi="Arial" w:cs="Arial"/>
          <w:sz w:val="24"/>
          <w:szCs w:val="24"/>
        </w:rPr>
      </w:pPr>
      <w:r w:rsidRPr="00EE26AF">
        <w:rPr>
          <w:rFonts w:ascii="Arial" w:hAnsi="Arial" w:cs="Arial"/>
          <w:sz w:val="24"/>
          <w:szCs w:val="24"/>
        </w:rPr>
        <w:t>We understand that family time is important, but we must also stress the importance of regular school attendance and the legal responsibilities placed on parents to ensure their child attends school regularly.</w:t>
      </w:r>
      <w:r w:rsidRPr="00EE26AF">
        <w:rPr>
          <w:rFonts w:ascii="Arial" w:hAnsi="Arial" w:cs="Arial"/>
          <w:sz w:val="24"/>
          <w:szCs w:val="24"/>
        </w:rPr>
        <w:br/>
      </w:r>
      <w:r w:rsidRPr="00EE26AF">
        <w:rPr>
          <w:rFonts w:ascii="Arial" w:hAnsi="Arial" w:cs="Arial"/>
          <w:sz w:val="24"/>
          <w:szCs w:val="24"/>
        </w:rPr>
        <w:br/>
        <w:t>If you have any questions or wish to discuss this matter further, please do not hesitate to contact the school.</w:t>
      </w:r>
      <w:r w:rsidR="00EE26AF" w:rsidRPr="00EE26AF">
        <w:rPr>
          <w:rFonts w:ascii="Arial" w:hAnsi="Arial" w:cs="Arial"/>
          <w:sz w:val="24"/>
          <w:szCs w:val="24"/>
        </w:rPr>
        <w:t xml:space="preserve">  Once a penalty notice has been issued, there is no right of appeal.  If there are exceptional circumstances for the absence that we do not yet know about, please contact us.</w:t>
      </w:r>
      <w:r w:rsidRPr="00EE26AF">
        <w:rPr>
          <w:rFonts w:ascii="Arial" w:hAnsi="Arial" w:cs="Arial"/>
          <w:sz w:val="24"/>
          <w:szCs w:val="24"/>
        </w:rPr>
        <w:br/>
      </w:r>
    </w:p>
    <w:p w14:paraId="3E4D609C" w14:textId="77777777" w:rsidR="0085617C" w:rsidRPr="008518D8" w:rsidRDefault="00CF395C" w:rsidP="00EE26AF">
      <w:pPr>
        <w:spacing w:after="0" w:line="360" w:lineRule="auto"/>
        <w:rPr>
          <w:rFonts w:ascii="Arial" w:hAnsi="Arial" w:cs="Arial"/>
          <w:sz w:val="24"/>
          <w:szCs w:val="24"/>
        </w:rPr>
      </w:pPr>
      <w:r w:rsidRPr="008518D8">
        <w:rPr>
          <w:rFonts w:ascii="Arial" w:hAnsi="Arial" w:cs="Arial"/>
          <w:sz w:val="24"/>
          <w:szCs w:val="24"/>
        </w:rPr>
        <w:t>Yours sincerely,</w:t>
      </w:r>
    </w:p>
    <w:p w14:paraId="3980036F" w14:textId="77777777" w:rsidR="0085617C" w:rsidRPr="008518D8" w:rsidRDefault="00CF395C" w:rsidP="00EE26AF">
      <w:pPr>
        <w:spacing w:after="0" w:line="360" w:lineRule="auto"/>
        <w:rPr>
          <w:rFonts w:ascii="Arial" w:hAnsi="Arial" w:cs="Arial"/>
          <w:sz w:val="24"/>
          <w:szCs w:val="24"/>
        </w:rPr>
      </w:pPr>
      <w:r w:rsidRPr="008518D8">
        <w:rPr>
          <w:rFonts w:ascii="Arial" w:hAnsi="Arial" w:cs="Arial"/>
          <w:sz w:val="24"/>
          <w:szCs w:val="24"/>
        </w:rPr>
        <w:t>[Headteacher’s Name]</w:t>
      </w:r>
    </w:p>
    <w:p w14:paraId="07EA2ADD" w14:textId="77777777" w:rsidR="00EE26AF" w:rsidRDefault="00EE26AF" w:rsidP="00EE26AF">
      <w:pPr>
        <w:spacing w:after="0" w:line="360" w:lineRule="auto"/>
        <w:rPr>
          <w:rFonts w:ascii="Arial" w:hAnsi="Arial" w:cs="Arial"/>
          <w:sz w:val="24"/>
          <w:szCs w:val="24"/>
        </w:rPr>
      </w:pPr>
    </w:p>
    <w:p w14:paraId="7F108D17" w14:textId="05221772" w:rsidR="0085617C" w:rsidRPr="008518D8" w:rsidRDefault="00CF395C" w:rsidP="00EE26AF">
      <w:pPr>
        <w:spacing w:after="0" w:line="360" w:lineRule="auto"/>
        <w:rPr>
          <w:rFonts w:ascii="Arial" w:hAnsi="Arial" w:cs="Arial"/>
          <w:sz w:val="24"/>
          <w:szCs w:val="24"/>
        </w:rPr>
      </w:pPr>
      <w:r w:rsidRPr="008518D8">
        <w:rPr>
          <w:rFonts w:ascii="Arial" w:hAnsi="Arial" w:cs="Arial"/>
          <w:sz w:val="24"/>
          <w:szCs w:val="24"/>
        </w:rPr>
        <w:t>Headteacher</w:t>
      </w:r>
    </w:p>
    <w:p w14:paraId="3901AE68" w14:textId="77777777" w:rsidR="0085617C" w:rsidRPr="008518D8" w:rsidRDefault="00CF395C" w:rsidP="00EE26AF">
      <w:pPr>
        <w:spacing w:after="0" w:line="360" w:lineRule="auto"/>
        <w:rPr>
          <w:rFonts w:ascii="Arial" w:hAnsi="Arial" w:cs="Arial"/>
          <w:sz w:val="24"/>
          <w:szCs w:val="24"/>
        </w:rPr>
      </w:pPr>
      <w:r w:rsidRPr="008518D8">
        <w:rPr>
          <w:rFonts w:ascii="Arial" w:hAnsi="Arial" w:cs="Arial"/>
          <w:sz w:val="24"/>
          <w:szCs w:val="24"/>
        </w:rPr>
        <w:t>[School Name]</w:t>
      </w:r>
    </w:p>
    <w:sectPr w:rsidR="0085617C" w:rsidRPr="008518D8" w:rsidSect="00034616">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9EB6A" w14:textId="77777777" w:rsidR="008518D8" w:rsidRDefault="008518D8" w:rsidP="008518D8">
      <w:pPr>
        <w:spacing w:after="0" w:line="240" w:lineRule="auto"/>
      </w:pPr>
      <w:r>
        <w:separator/>
      </w:r>
    </w:p>
  </w:endnote>
  <w:endnote w:type="continuationSeparator" w:id="0">
    <w:p w14:paraId="5E7F1B28" w14:textId="77777777" w:rsidR="008518D8" w:rsidRDefault="008518D8" w:rsidP="00851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4564F" w14:textId="77777777" w:rsidR="008518D8" w:rsidRDefault="008518D8" w:rsidP="008518D8">
      <w:pPr>
        <w:spacing w:after="0" w:line="240" w:lineRule="auto"/>
      </w:pPr>
      <w:r>
        <w:separator/>
      </w:r>
    </w:p>
  </w:footnote>
  <w:footnote w:type="continuationSeparator" w:id="0">
    <w:p w14:paraId="0C675C2C" w14:textId="77777777" w:rsidR="008518D8" w:rsidRDefault="008518D8" w:rsidP="00851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B0B39" w14:textId="3B97F556" w:rsidR="008518D8" w:rsidRPr="008518D8" w:rsidRDefault="008518D8" w:rsidP="008518D8">
    <w:pPr>
      <w:pStyle w:val="Header"/>
      <w:jc w:val="center"/>
      <w:rPr>
        <w:rFonts w:ascii="Arial" w:hAnsi="Arial" w:cs="Arial"/>
        <w:sz w:val="24"/>
        <w:szCs w:val="24"/>
      </w:rPr>
    </w:pPr>
    <w:r w:rsidRPr="008518D8">
      <w:rPr>
        <w:rFonts w:ascii="Arial" w:hAnsi="Arial" w:cs="Arial"/>
        <w:sz w:val="24"/>
        <w:szCs w:val="24"/>
      </w:rPr>
      <w:t>Cover letter to accompany responses to absences from school when categorized as unauthorised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6ED3561"/>
    <w:multiLevelType w:val="hybridMultilevel"/>
    <w:tmpl w:val="5D786294"/>
    <w:lvl w:ilvl="0" w:tplc="67CEBB1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012F6D"/>
    <w:multiLevelType w:val="hybridMultilevel"/>
    <w:tmpl w:val="B48291F0"/>
    <w:lvl w:ilvl="0" w:tplc="E67A5A6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4560390">
    <w:abstractNumId w:val="8"/>
  </w:num>
  <w:num w:numId="2" w16cid:durableId="2125149612">
    <w:abstractNumId w:val="6"/>
  </w:num>
  <w:num w:numId="3" w16cid:durableId="2077973524">
    <w:abstractNumId w:val="5"/>
  </w:num>
  <w:num w:numId="4" w16cid:durableId="1871216186">
    <w:abstractNumId w:val="4"/>
  </w:num>
  <w:num w:numId="5" w16cid:durableId="1811752564">
    <w:abstractNumId w:val="7"/>
  </w:num>
  <w:num w:numId="6" w16cid:durableId="1917587057">
    <w:abstractNumId w:val="3"/>
  </w:num>
  <w:num w:numId="7" w16cid:durableId="509224967">
    <w:abstractNumId w:val="2"/>
  </w:num>
  <w:num w:numId="8" w16cid:durableId="2072148399">
    <w:abstractNumId w:val="1"/>
  </w:num>
  <w:num w:numId="9" w16cid:durableId="2013333221">
    <w:abstractNumId w:val="0"/>
  </w:num>
  <w:num w:numId="10" w16cid:durableId="695734722">
    <w:abstractNumId w:val="10"/>
  </w:num>
  <w:num w:numId="11" w16cid:durableId="11511703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4B98"/>
    <w:rsid w:val="00034616"/>
    <w:rsid w:val="0006063C"/>
    <w:rsid w:val="0015074B"/>
    <w:rsid w:val="0029639D"/>
    <w:rsid w:val="00326F90"/>
    <w:rsid w:val="003469E2"/>
    <w:rsid w:val="005C6231"/>
    <w:rsid w:val="0084102B"/>
    <w:rsid w:val="008518D8"/>
    <w:rsid w:val="0085617C"/>
    <w:rsid w:val="00AA1D8D"/>
    <w:rsid w:val="00B47730"/>
    <w:rsid w:val="00BA36CB"/>
    <w:rsid w:val="00CB0664"/>
    <w:rsid w:val="00CF395C"/>
    <w:rsid w:val="00EE26A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442FBE"/>
  <w14:defaultImageDpi w14:val="300"/>
  <w15:docId w15:val="{7ECCBF62-DB1E-40D2-A590-6965EAF6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c11b7d-3742-4e44-b8b0-12d6399ee573">
      <Terms xmlns="http://schemas.microsoft.com/office/infopath/2007/PartnerControls"/>
    </lcf76f155ced4ddcb4097134ff3c332f>
    <TaxCatchAll xmlns="ad9776f8-0a4c-4682-986a-20658cd80f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68DA87E2FF3734F9124C195A542A3E5" ma:contentTypeVersion="14" ma:contentTypeDescription="Create a new document." ma:contentTypeScope="" ma:versionID="dd2aaf5feade0026e172a8069d72118d">
  <xsd:schema xmlns:xsd="http://www.w3.org/2001/XMLSchema" xmlns:xs="http://www.w3.org/2001/XMLSchema" xmlns:p="http://schemas.microsoft.com/office/2006/metadata/properties" xmlns:ns2="8fc11b7d-3742-4e44-b8b0-12d6399ee573" xmlns:ns3="ad9776f8-0a4c-4682-986a-20658cd80fe7" targetNamespace="http://schemas.microsoft.com/office/2006/metadata/properties" ma:root="true" ma:fieldsID="d35006605d0da10273c680c388d2b1bd" ns2:_="" ns3:_="">
    <xsd:import namespace="8fc11b7d-3742-4e44-b8b0-12d6399ee573"/>
    <xsd:import namespace="ad9776f8-0a4c-4682-986a-20658cd80f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c11b7d-3742-4e44-b8b0-12d6399ee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776f8-0a4c-4682-986a-20658cd80fe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3298617-eb0a-4e42-ad6f-fda9d84bc27d}" ma:internalName="TaxCatchAll" ma:showField="CatchAllData" ma:web="ad9776f8-0a4c-4682-986a-20658cd80f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3C60A0-0AEF-4FE8-9C90-396623CD722A}">
  <ds:schemaRefs>
    <ds:schemaRef ds:uri="ad9776f8-0a4c-4682-986a-20658cd80fe7"/>
    <ds:schemaRef ds:uri="http://schemas.microsoft.com/office/2006/documentManagement/types"/>
    <ds:schemaRef ds:uri="http://purl.org/dc/elements/1.1/"/>
    <ds:schemaRef ds:uri="http://www.w3.org/XML/1998/namespace"/>
    <ds:schemaRef ds:uri="8fc11b7d-3742-4e44-b8b0-12d6399ee57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A8CD058B-2839-49D2-B538-022B77F8741D}">
  <ds:schemaRefs>
    <ds:schemaRef ds:uri="http://schemas.microsoft.com/sharepoint/v3/contenttype/form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0E384B5E-7AA9-44FF-94CB-D4D75FE2C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c11b7d-3742-4e44-b8b0-12d6399ee573"/>
    <ds:schemaRef ds:uri="ad9776f8-0a4c-4682-986a-20658cd80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ILIC, Filip</cp:lastModifiedBy>
  <cp:revision>2</cp:revision>
  <dcterms:created xsi:type="dcterms:W3CDTF">2025-08-01T12:03:00Z</dcterms:created>
  <dcterms:modified xsi:type="dcterms:W3CDTF">2025-08-01T12:03:00Z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0x010100B68DA87E2FF3734F9124C195A542A3E5</vt:lpwstr>
  </property>
</Properties>
</file>