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VOIX DE L’ÉLÈVE - Traduction en français (Guinée)</w:t>
      </w:r>
    </w:p>
    <w:p>
      <w:r>
        <w:t>VOIX DE L’ÉLÈVE</w:t>
      </w:r>
    </w:p>
    <w:p>
      <w:r>
        <w:t>Qui a rempli ce document avec moi ?</w:t>
      </w:r>
    </w:p>
    <w:p>
      <w:r>
        <w:t>Est-ce que mes opinions ont été partagées lors de ma réunion PEP ?</w:t>
      </w:r>
    </w:p>
    <w:p>
      <w:r>
        <w:t>Oui / Non</w:t>
      </w:r>
    </w:p>
    <w:p>
      <w:r>
        <w:t>Sais-tu qui est ton travailleur social ?</w:t>
      </w:r>
    </w:p>
    <w:p>
      <w:r>
        <w:t>Oui / Non</w:t>
      </w:r>
    </w:p>
    <w:p>
      <w:r>
        <w:t>Sais-tu comment contacter ton travailleur social ?</w:t>
      </w:r>
    </w:p>
    <w:p>
      <w:r>
        <w:t>Oui / Non</w:t>
      </w:r>
    </w:p>
    <w:p>
      <w:r>
        <w:t>Choses qui, selon moi, se passent bien. Veux-tu que certaines soient ajoutées à ton Livre d’Histoire de Vie ?</w:t>
      </w:r>
    </w:p>
    <w:p>
      <w:r>
        <w:t>Choses qui m’inquiètent</w:t>
      </w:r>
    </w:p>
    <w:p>
      <w:r>
        <w:t>Ce que je pense qu’il faut faire pour m’aider avec mes inquiétudes et préoccupations</w:t>
      </w:r>
    </w:p>
    <w:p>
      <w:r>
        <w:t>Aide-moi à choisir une note de 0 à 10, où 0 signifie que je pense que les choses ne vont pas bien en classe et 10 signifie que je suis très heureux et que tout va bien à l’école</w:t>
      </w:r>
    </w:p>
    <w:p>
      <w:r>
        <w:t>Nouvelle note donnée dans ce PEP</w:t>
      </w:r>
    </w:p>
    <w:p>
      <w:r>
        <w:t>Ce que je pense qu’il faut faire pour améliorer ma note</w:t>
      </w:r>
    </w:p>
    <w:p>
      <w:r>
        <w:t>J’aime les matières suivantes</w:t>
      </w:r>
    </w:p>
    <w:p>
      <w:r>
        <w:t>Je trouve les matières suivantes difficiles parce que</w:t>
      </w:r>
    </w:p>
    <w:p>
      <w:r>
        <w:t>Les choses qui pourraient m’aider dans ces matières sont</w:t>
      </w:r>
    </w:p>
    <w:p>
      <w:r>
        <w:t>Comment je gère mes devoirs et qui m’aide avec cela</w:t>
      </w:r>
    </w:p>
    <w:p>
      <w:r>
        <w:t>Si j’ai besoin de parler à un adulte à l’école, je choisirais de parler à</w:t>
      </w:r>
    </w:p>
    <w:p>
      <w:r>
        <w:t>Si j’ai du mal à gérer mes émotions à l’école, les stratégies que je peux utiliser pour m’aider sont</w:t>
      </w:r>
    </w:p>
    <w:p>
      <w:r>
        <w:t>Si j’ai du mal à gérer mes émotions à l’école, les choses que les autres font ou pourraient faire pour m’aider sont</w:t>
      </w:r>
    </w:p>
    <w:p>
      <w:r>
        <w:t>Pendant la récréation et le déjeuner, j’aime faire ce qui suit</w:t>
      </w:r>
    </w:p>
    <w:p>
      <w:r>
        <w:t>En dehors de l’école, j’aime… (inclure les clubs, activités et passe-temps auxquels tu participes actuellement et ceux que tu aimerais essayer)</w:t>
      </w:r>
    </w:p>
    <w:p>
      <w:r>
        <w:t>As-tu des opportunités pour aider/être responsable à l’école ?</w:t>
      </w:r>
    </w:p>
    <w:p>
      <w:r>
        <w:t>Y a-t-il autre chose dont tu aimerais discuter à la réunion concernant ton éducation ou tes arrangements de prise en charge 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