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5CCC" w14:textId="77777777" w:rsidR="00AA13FC" w:rsidRDefault="00AA13FC"/>
    <w:p w14:paraId="623FAFB6" w14:textId="77777777" w:rsidR="00AA13FC" w:rsidRDefault="007168BF">
      <w:r>
        <w:rPr>
          <w:sz w:val="24"/>
        </w:rPr>
        <w:t>🌍</w:t>
      </w:r>
      <w:r>
        <w:rPr>
          <w:sz w:val="24"/>
        </w:rPr>
        <w:t xml:space="preserve"> </w:t>
      </w:r>
      <w:r>
        <w:rPr>
          <w:sz w:val="24"/>
        </w:rPr>
        <w:t>شنو</w:t>
      </w:r>
      <w:r>
        <w:rPr>
          <w:sz w:val="24"/>
        </w:rPr>
        <w:t xml:space="preserve"> </w:t>
      </w:r>
      <w:r>
        <w:rPr>
          <w:sz w:val="24"/>
        </w:rPr>
        <w:t>معنى</w:t>
      </w:r>
      <w:r>
        <w:rPr>
          <w:sz w:val="24"/>
        </w:rPr>
        <w:t xml:space="preserve"> UASC</w:t>
      </w:r>
      <w:r>
        <w:rPr>
          <w:sz w:val="24"/>
        </w:rPr>
        <w:t>؟</w:t>
      </w:r>
    </w:p>
    <w:p w14:paraId="4044BC66" w14:textId="77777777" w:rsidR="00AA13FC" w:rsidRDefault="007168BF">
      <w:r>
        <w:rPr>
          <w:sz w:val="24"/>
        </w:rPr>
        <w:t xml:space="preserve">UASC </w:t>
      </w:r>
      <w:r>
        <w:rPr>
          <w:sz w:val="24"/>
        </w:rPr>
        <w:t>معناها</w:t>
      </w:r>
      <w:r>
        <w:rPr>
          <w:sz w:val="24"/>
        </w:rPr>
        <w:t xml:space="preserve"> </w:t>
      </w:r>
      <w:r>
        <w:rPr>
          <w:sz w:val="24"/>
        </w:rPr>
        <w:t>طفل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مراهق</w:t>
      </w:r>
      <w:r>
        <w:rPr>
          <w:sz w:val="24"/>
        </w:rPr>
        <w:t xml:space="preserve"> </w:t>
      </w:r>
      <w:r>
        <w:rPr>
          <w:sz w:val="24"/>
        </w:rPr>
        <w:t>أقل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 xml:space="preserve"> 18 </w:t>
      </w:r>
      <w:r>
        <w:rPr>
          <w:sz w:val="24"/>
        </w:rPr>
        <w:t>سنة</w:t>
      </w:r>
      <w:r>
        <w:rPr>
          <w:sz w:val="24"/>
        </w:rPr>
        <w:t xml:space="preserve"> </w:t>
      </w:r>
      <w:r>
        <w:rPr>
          <w:sz w:val="24"/>
        </w:rPr>
        <w:t>جا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</w:t>
      </w:r>
      <w:r>
        <w:rPr>
          <w:sz w:val="24"/>
        </w:rPr>
        <w:t xml:space="preserve"> </w:t>
      </w:r>
      <w:r>
        <w:rPr>
          <w:sz w:val="24"/>
        </w:rPr>
        <w:t>بيطلب</w:t>
      </w:r>
      <w:r>
        <w:rPr>
          <w:sz w:val="24"/>
        </w:rPr>
        <w:t xml:space="preserve"> </w:t>
      </w:r>
      <w:r>
        <w:rPr>
          <w:sz w:val="24"/>
        </w:rPr>
        <w:t>اللجوء</w:t>
      </w:r>
      <w:r>
        <w:rPr>
          <w:sz w:val="24"/>
        </w:rPr>
        <w:t xml:space="preserve"> (</w:t>
      </w:r>
      <w:r>
        <w:rPr>
          <w:sz w:val="24"/>
        </w:rPr>
        <w:t>يعني</w:t>
      </w:r>
      <w:r>
        <w:rPr>
          <w:sz w:val="24"/>
        </w:rPr>
        <w:t xml:space="preserve"> </w:t>
      </w:r>
      <w:r>
        <w:rPr>
          <w:sz w:val="24"/>
        </w:rPr>
        <w:t>الأمان</w:t>
      </w:r>
      <w:r>
        <w:rPr>
          <w:sz w:val="24"/>
        </w:rPr>
        <w:t xml:space="preserve"> </w:t>
      </w:r>
      <w:r>
        <w:rPr>
          <w:sz w:val="24"/>
        </w:rPr>
        <w:t>والحماية</w:t>
      </w:r>
      <w:r>
        <w:rPr>
          <w:sz w:val="24"/>
        </w:rPr>
        <w:t xml:space="preserve">) — </w:t>
      </w:r>
      <w:r>
        <w:rPr>
          <w:sz w:val="24"/>
        </w:rPr>
        <w:t>وما</w:t>
      </w:r>
      <w:r>
        <w:rPr>
          <w:sz w:val="24"/>
        </w:rPr>
        <w:t xml:space="preserve"> </w:t>
      </w:r>
      <w:r>
        <w:rPr>
          <w:sz w:val="24"/>
        </w:rPr>
        <w:t>معاهم</w:t>
      </w:r>
      <w:r>
        <w:rPr>
          <w:sz w:val="24"/>
        </w:rPr>
        <w:t xml:space="preserve"> </w:t>
      </w:r>
      <w:r>
        <w:rPr>
          <w:sz w:val="24"/>
        </w:rPr>
        <w:t>أهلهم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وصي</w:t>
      </w:r>
      <w:r>
        <w:rPr>
          <w:sz w:val="24"/>
        </w:rPr>
        <w:t>.</w:t>
      </w:r>
    </w:p>
    <w:p w14:paraId="27FC6262" w14:textId="77777777" w:rsidR="00AA13FC" w:rsidRDefault="007168BF">
      <w:r>
        <w:rPr>
          <w:sz w:val="24"/>
        </w:rPr>
        <w:t>🛬</w:t>
      </w:r>
      <w:r>
        <w:rPr>
          <w:sz w:val="24"/>
        </w:rPr>
        <w:t xml:space="preserve"> </w:t>
      </w:r>
      <w:r>
        <w:rPr>
          <w:sz w:val="24"/>
        </w:rPr>
        <w:t>أول</w:t>
      </w:r>
      <w:r>
        <w:rPr>
          <w:sz w:val="24"/>
        </w:rPr>
        <w:t xml:space="preserve"> </w:t>
      </w:r>
      <w:r>
        <w:rPr>
          <w:sz w:val="24"/>
        </w:rPr>
        <w:t>ما</w:t>
      </w:r>
      <w:r>
        <w:rPr>
          <w:sz w:val="24"/>
        </w:rPr>
        <w:t xml:space="preserve"> </w:t>
      </w:r>
      <w:r>
        <w:rPr>
          <w:sz w:val="24"/>
        </w:rPr>
        <w:t>يوصلوا،</w:t>
      </w:r>
      <w:r>
        <w:rPr>
          <w:sz w:val="24"/>
        </w:rPr>
        <w:t xml:space="preserve"> </w:t>
      </w:r>
      <w:r>
        <w:rPr>
          <w:sz w:val="24"/>
        </w:rPr>
        <w:t>الحاصل</w:t>
      </w:r>
      <w:r>
        <w:rPr>
          <w:sz w:val="24"/>
        </w:rPr>
        <w:t xml:space="preserve"> </w:t>
      </w:r>
      <w:r>
        <w:rPr>
          <w:sz w:val="24"/>
        </w:rPr>
        <w:t>شنو؟</w:t>
      </w:r>
    </w:p>
    <w:p w14:paraId="18570E77" w14:textId="77777777" w:rsidR="00AA13FC" w:rsidRDefault="007168BF">
      <w:r>
        <w:rPr>
          <w:sz w:val="24"/>
        </w:rPr>
        <w:t>لما</w:t>
      </w:r>
      <w:r>
        <w:rPr>
          <w:sz w:val="24"/>
        </w:rPr>
        <w:t xml:space="preserve"> </w:t>
      </w:r>
      <w:r>
        <w:rPr>
          <w:sz w:val="24"/>
        </w:rPr>
        <w:t>طفل</w:t>
      </w:r>
      <w:r>
        <w:rPr>
          <w:sz w:val="24"/>
        </w:rPr>
        <w:t xml:space="preserve"> UASC </w:t>
      </w:r>
      <w:r>
        <w:rPr>
          <w:sz w:val="24"/>
        </w:rPr>
        <w:t>يوصل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المتحدة،</w:t>
      </w:r>
      <w:r>
        <w:rPr>
          <w:sz w:val="24"/>
        </w:rPr>
        <w:t xml:space="preserve"> </w:t>
      </w:r>
      <w:r>
        <w:rPr>
          <w:sz w:val="24"/>
        </w:rPr>
        <w:t>المجلس</w:t>
      </w:r>
      <w:r>
        <w:rPr>
          <w:sz w:val="24"/>
        </w:rPr>
        <w:t xml:space="preserve"> </w:t>
      </w:r>
      <w:r>
        <w:rPr>
          <w:sz w:val="24"/>
        </w:rPr>
        <w:t>المحلي</w:t>
      </w:r>
      <w:r>
        <w:rPr>
          <w:sz w:val="24"/>
        </w:rPr>
        <w:t xml:space="preserve"> (</w:t>
      </w:r>
      <w:r>
        <w:rPr>
          <w:sz w:val="24"/>
        </w:rPr>
        <w:t>السلطة</w:t>
      </w:r>
      <w:r>
        <w:rPr>
          <w:sz w:val="24"/>
        </w:rPr>
        <w:t xml:space="preserve"> </w:t>
      </w:r>
      <w:r>
        <w:rPr>
          <w:sz w:val="24"/>
        </w:rPr>
        <w:t>المحلية</w:t>
      </w:r>
      <w:r>
        <w:rPr>
          <w:sz w:val="24"/>
        </w:rPr>
        <w:t xml:space="preserve">) </w:t>
      </w:r>
      <w:r>
        <w:rPr>
          <w:sz w:val="24"/>
        </w:rPr>
        <w:t>بتتكفل</w:t>
      </w:r>
      <w:r>
        <w:rPr>
          <w:sz w:val="24"/>
        </w:rPr>
        <w:t xml:space="preserve"> </w:t>
      </w:r>
      <w:r>
        <w:rPr>
          <w:sz w:val="24"/>
        </w:rPr>
        <w:t>بيه</w:t>
      </w:r>
      <w:r>
        <w:rPr>
          <w:sz w:val="24"/>
        </w:rPr>
        <w:t xml:space="preserve">. </w:t>
      </w:r>
      <w:r>
        <w:rPr>
          <w:sz w:val="24"/>
        </w:rPr>
        <w:t>يعني</w:t>
      </w:r>
      <w:r>
        <w:rPr>
          <w:sz w:val="24"/>
        </w:rPr>
        <w:t xml:space="preserve"> </w:t>
      </w:r>
      <w:r>
        <w:rPr>
          <w:sz w:val="24"/>
        </w:rPr>
        <w:t>بيساعدوه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حاجات</w:t>
      </w:r>
      <w:r>
        <w:rPr>
          <w:sz w:val="24"/>
        </w:rPr>
        <w:t xml:space="preserve"> </w:t>
      </w:r>
      <w:r>
        <w:rPr>
          <w:sz w:val="24"/>
        </w:rPr>
        <w:t>زي</w:t>
      </w:r>
      <w:r>
        <w:rPr>
          <w:sz w:val="24"/>
        </w:rPr>
        <w:t>:</w:t>
      </w:r>
    </w:p>
    <w:p w14:paraId="5ED29BEF" w14:textId="77777777" w:rsidR="00AA13FC" w:rsidRDefault="007168BF">
      <w:r>
        <w:rPr>
          <w:sz w:val="24"/>
        </w:rPr>
        <w:t>مكان</w:t>
      </w:r>
      <w:r>
        <w:rPr>
          <w:sz w:val="24"/>
        </w:rPr>
        <w:t xml:space="preserve"> </w:t>
      </w:r>
      <w:r>
        <w:rPr>
          <w:sz w:val="24"/>
        </w:rPr>
        <w:t>آمن</w:t>
      </w:r>
      <w:r>
        <w:rPr>
          <w:sz w:val="24"/>
        </w:rPr>
        <w:t xml:space="preserve"> </w:t>
      </w:r>
      <w:r>
        <w:rPr>
          <w:sz w:val="24"/>
        </w:rPr>
        <w:t>للسكن</w:t>
      </w:r>
    </w:p>
    <w:p w14:paraId="50B4FC36" w14:textId="77777777" w:rsidR="00AA13FC" w:rsidRDefault="007168BF">
      <w:r>
        <w:rPr>
          <w:sz w:val="24"/>
        </w:rPr>
        <w:t>الذهاب</w:t>
      </w:r>
      <w:r>
        <w:rPr>
          <w:sz w:val="24"/>
        </w:rPr>
        <w:t xml:space="preserve"> </w:t>
      </w:r>
      <w:r>
        <w:rPr>
          <w:sz w:val="24"/>
        </w:rPr>
        <w:t>للمدرسة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الكلية</w:t>
      </w:r>
    </w:p>
    <w:p w14:paraId="4A3C7C08" w14:textId="77777777" w:rsidR="00AA13FC" w:rsidRDefault="007168BF">
      <w:r>
        <w:rPr>
          <w:sz w:val="24"/>
        </w:rPr>
        <w:t>مقابلة</w:t>
      </w:r>
      <w:r>
        <w:rPr>
          <w:sz w:val="24"/>
        </w:rPr>
        <w:t xml:space="preserve"> </w:t>
      </w:r>
      <w:r>
        <w:rPr>
          <w:sz w:val="24"/>
        </w:rPr>
        <w:t>طبيب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ممرضة</w:t>
      </w:r>
    </w:p>
    <w:p w14:paraId="0D6F25A3" w14:textId="77777777" w:rsidR="00AA13FC" w:rsidRDefault="007168BF">
      <w:r>
        <w:rPr>
          <w:sz w:val="24"/>
        </w:rPr>
        <w:t>وجود</w:t>
      </w:r>
      <w:r>
        <w:rPr>
          <w:sz w:val="24"/>
        </w:rPr>
        <w:t xml:space="preserve"> </w:t>
      </w:r>
      <w:r>
        <w:rPr>
          <w:sz w:val="24"/>
        </w:rPr>
        <w:t>شخص</w:t>
      </w:r>
      <w:r>
        <w:rPr>
          <w:sz w:val="24"/>
        </w:rPr>
        <w:t xml:space="preserve"> </w:t>
      </w:r>
      <w:r>
        <w:rPr>
          <w:sz w:val="24"/>
        </w:rPr>
        <w:t>يتكلم</w:t>
      </w:r>
      <w:r>
        <w:rPr>
          <w:sz w:val="24"/>
        </w:rPr>
        <w:t xml:space="preserve"> </w:t>
      </w:r>
      <w:r>
        <w:rPr>
          <w:sz w:val="24"/>
        </w:rPr>
        <w:t>معاه</w:t>
      </w:r>
      <w:r>
        <w:rPr>
          <w:sz w:val="24"/>
        </w:rPr>
        <w:t xml:space="preserve"> </w:t>
      </w:r>
      <w:r>
        <w:rPr>
          <w:sz w:val="24"/>
        </w:rPr>
        <w:t>ويدعمه</w:t>
      </w:r>
    </w:p>
    <w:p w14:paraId="7C0392D0" w14:textId="77777777" w:rsidR="00AA13FC" w:rsidRDefault="007168BF">
      <w:r>
        <w:rPr>
          <w:sz w:val="24"/>
        </w:rPr>
        <w:t>🔄</w:t>
      </w:r>
      <w:r>
        <w:rPr>
          <w:sz w:val="24"/>
        </w:rPr>
        <w:t xml:space="preserve"> </w:t>
      </w:r>
      <w:r>
        <w:rPr>
          <w:sz w:val="24"/>
        </w:rPr>
        <w:t>تقاسم</w:t>
      </w:r>
      <w:r>
        <w:rPr>
          <w:sz w:val="24"/>
        </w:rPr>
        <w:t xml:space="preserve"> </w:t>
      </w:r>
      <w:r>
        <w:rPr>
          <w:sz w:val="24"/>
        </w:rPr>
        <w:t>المسؤولية</w:t>
      </w:r>
    </w:p>
    <w:p w14:paraId="30242309" w14:textId="77777777" w:rsidR="00AA13FC" w:rsidRDefault="007168BF">
      <w:r>
        <w:rPr>
          <w:sz w:val="24"/>
        </w:rPr>
        <w:t>عشان</w:t>
      </w:r>
      <w:r>
        <w:rPr>
          <w:sz w:val="24"/>
        </w:rPr>
        <w:t xml:space="preserve"> </w:t>
      </w:r>
      <w:r>
        <w:rPr>
          <w:sz w:val="24"/>
        </w:rPr>
        <w:t>ما</w:t>
      </w:r>
      <w:r>
        <w:rPr>
          <w:sz w:val="24"/>
        </w:rPr>
        <w:t xml:space="preserve"> </w:t>
      </w:r>
      <w:r>
        <w:rPr>
          <w:sz w:val="24"/>
        </w:rPr>
        <w:t>منطقة</w:t>
      </w:r>
      <w:r>
        <w:rPr>
          <w:sz w:val="24"/>
        </w:rPr>
        <w:t xml:space="preserve"> </w:t>
      </w:r>
      <w:r>
        <w:rPr>
          <w:sz w:val="24"/>
        </w:rPr>
        <w:t>واحدة</w:t>
      </w:r>
      <w:r>
        <w:rPr>
          <w:sz w:val="24"/>
        </w:rPr>
        <w:t xml:space="preserve"> </w:t>
      </w:r>
      <w:r>
        <w:rPr>
          <w:sz w:val="24"/>
        </w:rPr>
        <w:t>تتحمل</w:t>
      </w:r>
      <w:r>
        <w:rPr>
          <w:sz w:val="24"/>
        </w:rPr>
        <w:t xml:space="preserve"> </w:t>
      </w:r>
      <w:r>
        <w:rPr>
          <w:sz w:val="24"/>
        </w:rPr>
        <w:t>عدد</w:t>
      </w:r>
      <w:r>
        <w:rPr>
          <w:sz w:val="24"/>
        </w:rPr>
        <w:t xml:space="preserve"> </w:t>
      </w:r>
      <w:r>
        <w:rPr>
          <w:sz w:val="24"/>
        </w:rPr>
        <w:t>كبير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 xml:space="preserve"> </w:t>
      </w:r>
      <w:r>
        <w:rPr>
          <w:sz w:val="24"/>
        </w:rPr>
        <w:t>الأطفال،</w:t>
      </w:r>
      <w:r>
        <w:rPr>
          <w:sz w:val="24"/>
        </w:rPr>
        <w:t xml:space="preserve"> </w:t>
      </w:r>
      <w:r>
        <w:rPr>
          <w:sz w:val="24"/>
        </w:rPr>
        <w:t>الحكومة</w:t>
      </w:r>
      <w:r>
        <w:rPr>
          <w:sz w:val="24"/>
        </w:rPr>
        <w:t xml:space="preserve"> </w:t>
      </w:r>
      <w:r>
        <w:rPr>
          <w:sz w:val="24"/>
        </w:rPr>
        <w:t>بتستخدم</w:t>
      </w:r>
      <w:r>
        <w:rPr>
          <w:sz w:val="24"/>
        </w:rPr>
        <w:t xml:space="preserve"> </w:t>
      </w:r>
      <w:r>
        <w:rPr>
          <w:sz w:val="24"/>
        </w:rPr>
        <w:t>نظام</w:t>
      </w:r>
      <w:r>
        <w:rPr>
          <w:sz w:val="24"/>
        </w:rPr>
        <w:t xml:space="preserve"> </w:t>
      </w:r>
      <w:r>
        <w:rPr>
          <w:sz w:val="24"/>
        </w:rPr>
        <w:t>اسمه</w:t>
      </w:r>
      <w:r>
        <w:rPr>
          <w:sz w:val="24"/>
        </w:rPr>
        <w:t xml:space="preserve"> National Transfer Scheme (NTS). </w:t>
      </w:r>
      <w:r>
        <w:rPr>
          <w:sz w:val="24"/>
        </w:rPr>
        <w:t>النظام</w:t>
      </w:r>
      <w:r>
        <w:rPr>
          <w:sz w:val="24"/>
        </w:rPr>
        <w:t xml:space="preserve"> </w:t>
      </w:r>
      <w:r>
        <w:rPr>
          <w:sz w:val="24"/>
        </w:rPr>
        <w:t>ده</w:t>
      </w:r>
      <w:r>
        <w:rPr>
          <w:sz w:val="24"/>
        </w:rPr>
        <w:t xml:space="preserve"> </w:t>
      </w:r>
      <w:r>
        <w:rPr>
          <w:sz w:val="24"/>
        </w:rPr>
        <w:t>بيساعد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توزيع</w:t>
      </w:r>
      <w:r>
        <w:rPr>
          <w:sz w:val="24"/>
        </w:rPr>
        <w:t xml:space="preserve"> </w:t>
      </w:r>
      <w:r>
        <w:rPr>
          <w:sz w:val="24"/>
        </w:rPr>
        <w:t>الأطفال</w:t>
      </w:r>
      <w:r>
        <w:rPr>
          <w:sz w:val="24"/>
        </w:rPr>
        <w:t xml:space="preserve"> UASC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مناطق</w:t>
      </w:r>
      <w:r>
        <w:rPr>
          <w:sz w:val="24"/>
        </w:rPr>
        <w:t xml:space="preserve"> </w:t>
      </w:r>
      <w:r>
        <w:rPr>
          <w:sz w:val="24"/>
        </w:rPr>
        <w:t>مختلفة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 xml:space="preserve"> </w:t>
      </w:r>
      <w:r>
        <w:rPr>
          <w:sz w:val="24"/>
        </w:rPr>
        <w:t>البلد</w:t>
      </w:r>
      <w:r>
        <w:rPr>
          <w:sz w:val="24"/>
        </w:rPr>
        <w:t xml:space="preserve"> </w:t>
      </w:r>
      <w:r>
        <w:rPr>
          <w:sz w:val="24"/>
        </w:rPr>
        <w:t>عشان</w:t>
      </w:r>
      <w:r>
        <w:rPr>
          <w:sz w:val="24"/>
        </w:rPr>
        <w:t xml:space="preserve"> </w:t>
      </w:r>
      <w:r>
        <w:rPr>
          <w:sz w:val="24"/>
        </w:rPr>
        <w:t>المسؤولية</w:t>
      </w:r>
      <w:r>
        <w:rPr>
          <w:sz w:val="24"/>
        </w:rPr>
        <w:t xml:space="preserve"> </w:t>
      </w:r>
      <w:r>
        <w:rPr>
          <w:sz w:val="24"/>
        </w:rPr>
        <w:t>تكون</w:t>
      </w:r>
      <w:r>
        <w:rPr>
          <w:sz w:val="24"/>
        </w:rPr>
        <w:t xml:space="preserve"> </w:t>
      </w:r>
      <w:r>
        <w:rPr>
          <w:sz w:val="24"/>
        </w:rPr>
        <w:t>متساوية</w:t>
      </w:r>
      <w:r>
        <w:rPr>
          <w:sz w:val="24"/>
        </w:rPr>
        <w:t>.</w:t>
      </w:r>
    </w:p>
    <w:p w14:paraId="7560D247" w14:textId="77777777" w:rsidR="00AA13FC" w:rsidRDefault="007168BF">
      <w:r>
        <w:rPr>
          <w:sz w:val="24"/>
        </w:rPr>
        <w:t>🧒</w:t>
      </w:r>
      <w:r>
        <w:rPr>
          <w:sz w:val="24"/>
        </w:rPr>
        <w:t xml:space="preserve"> </w:t>
      </w:r>
      <w:r>
        <w:rPr>
          <w:sz w:val="24"/>
        </w:rPr>
        <w:t>يصبح</w:t>
      </w:r>
      <w:r>
        <w:rPr>
          <w:sz w:val="24"/>
        </w:rPr>
        <w:t xml:space="preserve"> </w:t>
      </w:r>
      <w:r>
        <w:rPr>
          <w:sz w:val="24"/>
        </w:rPr>
        <w:t>طفل</w:t>
      </w:r>
      <w:r>
        <w:rPr>
          <w:sz w:val="24"/>
        </w:rPr>
        <w:t xml:space="preserve"> </w:t>
      </w:r>
      <w:r>
        <w:rPr>
          <w:sz w:val="24"/>
        </w:rPr>
        <w:t>تحت</w:t>
      </w:r>
      <w:r>
        <w:rPr>
          <w:sz w:val="24"/>
        </w:rPr>
        <w:t xml:space="preserve"> </w:t>
      </w:r>
      <w:r>
        <w:rPr>
          <w:sz w:val="24"/>
        </w:rPr>
        <w:t>الرعاية</w:t>
      </w:r>
    </w:p>
    <w:p w14:paraId="1E6FEEF9" w14:textId="77777777" w:rsidR="00AA13FC" w:rsidRDefault="007168BF">
      <w:r>
        <w:rPr>
          <w:sz w:val="24"/>
        </w:rPr>
        <w:t>لما</w:t>
      </w:r>
      <w:r>
        <w:rPr>
          <w:sz w:val="24"/>
        </w:rPr>
        <w:t xml:space="preserve"> </w:t>
      </w:r>
      <w:r>
        <w:rPr>
          <w:sz w:val="24"/>
        </w:rPr>
        <w:t>يتأكدوا</w:t>
      </w:r>
      <w:r>
        <w:rPr>
          <w:sz w:val="24"/>
        </w:rPr>
        <w:t xml:space="preserve"> </w:t>
      </w:r>
      <w:r>
        <w:rPr>
          <w:sz w:val="24"/>
        </w:rPr>
        <w:t>إن</w:t>
      </w:r>
      <w:r>
        <w:rPr>
          <w:sz w:val="24"/>
        </w:rPr>
        <w:t xml:space="preserve"> </w:t>
      </w:r>
      <w:r>
        <w:rPr>
          <w:sz w:val="24"/>
        </w:rPr>
        <w:t>الطفل</w:t>
      </w:r>
      <w:r>
        <w:rPr>
          <w:sz w:val="24"/>
        </w:rPr>
        <w:t xml:space="preserve"> </w:t>
      </w:r>
      <w:r>
        <w:rPr>
          <w:sz w:val="24"/>
        </w:rPr>
        <w:t>هو</w:t>
      </w:r>
      <w:r>
        <w:rPr>
          <w:sz w:val="24"/>
        </w:rPr>
        <w:t xml:space="preserve"> </w:t>
      </w:r>
      <w:r>
        <w:rPr>
          <w:sz w:val="24"/>
        </w:rPr>
        <w:t>فعلاً</w:t>
      </w:r>
      <w:r>
        <w:rPr>
          <w:sz w:val="24"/>
        </w:rPr>
        <w:t xml:space="preserve"> UASC</w:t>
      </w:r>
      <w:r>
        <w:rPr>
          <w:sz w:val="24"/>
        </w:rPr>
        <w:t>،</w:t>
      </w:r>
      <w:r>
        <w:rPr>
          <w:sz w:val="24"/>
        </w:rPr>
        <w:t xml:space="preserve"> </w:t>
      </w:r>
      <w:r>
        <w:rPr>
          <w:sz w:val="24"/>
        </w:rPr>
        <w:t>بيصبح</w:t>
      </w:r>
      <w:r>
        <w:rPr>
          <w:sz w:val="24"/>
        </w:rPr>
        <w:t xml:space="preserve"> </w:t>
      </w:r>
      <w:r>
        <w:rPr>
          <w:sz w:val="24"/>
        </w:rPr>
        <w:t>رسميًا</w:t>
      </w:r>
      <w:r>
        <w:rPr>
          <w:sz w:val="24"/>
        </w:rPr>
        <w:t xml:space="preserve"> </w:t>
      </w:r>
      <w:r>
        <w:rPr>
          <w:sz w:val="24"/>
        </w:rPr>
        <w:t>طفل</w:t>
      </w:r>
      <w:r>
        <w:rPr>
          <w:sz w:val="24"/>
        </w:rPr>
        <w:t xml:space="preserve"> </w:t>
      </w:r>
      <w:r>
        <w:rPr>
          <w:sz w:val="24"/>
        </w:rPr>
        <w:t>تحت</w:t>
      </w:r>
      <w:r>
        <w:rPr>
          <w:sz w:val="24"/>
        </w:rPr>
        <w:t xml:space="preserve"> </w:t>
      </w:r>
      <w:r>
        <w:rPr>
          <w:sz w:val="24"/>
        </w:rPr>
        <w:t>الرعاية</w:t>
      </w:r>
      <w:r>
        <w:rPr>
          <w:sz w:val="24"/>
        </w:rPr>
        <w:t xml:space="preserve">. </w:t>
      </w:r>
      <w:r>
        <w:rPr>
          <w:sz w:val="24"/>
        </w:rPr>
        <w:t>يعني</w:t>
      </w:r>
      <w:r>
        <w:rPr>
          <w:sz w:val="24"/>
        </w:rPr>
        <w:t xml:space="preserve"> </w:t>
      </w:r>
      <w:r>
        <w:rPr>
          <w:sz w:val="24"/>
        </w:rPr>
        <w:t>المجلس</w:t>
      </w:r>
      <w:r>
        <w:rPr>
          <w:sz w:val="24"/>
        </w:rPr>
        <w:t xml:space="preserve"> </w:t>
      </w:r>
      <w:r>
        <w:rPr>
          <w:sz w:val="24"/>
        </w:rPr>
        <w:t>المحلي</w:t>
      </w:r>
      <w:r>
        <w:rPr>
          <w:sz w:val="24"/>
        </w:rPr>
        <w:t xml:space="preserve"> </w:t>
      </w:r>
      <w:r>
        <w:rPr>
          <w:sz w:val="24"/>
        </w:rPr>
        <w:t>بيتكفل</w:t>
      </w:r>
      <w:r>
        <w:rPr>
          <w:sz w:val="24"/>
        </w:rPr>
        <w:t xml:space="preserve"> </w:t>
      </w:r>
      <w:r>
        <w:rPr>
          <w:sz w:val="24"/>
        </w:rPr>
        <w:t>بيه</w:t>
      </w:r>
      <w:r>
        <w:rPr>
          <w:sz w:val="24"/>
        </w:rPr>
        <w:t xml:space="preserve"> </w:t>
      </w:r>
      <w:r>
        <w:rPr>
          <w:sz w:val="24"/>
        </w:rPr>
        <w:t>زي</w:t>
      </w:r>
      <w:r>
        <w:rPr>
          <w:sz w:val="24"/>
        </w:rPr>
        <w:t xml:space="preserve"> </w:t>
      </w:r>
      <w:r>
        <w:rPr>
          <w:sz w:val="24"/>
        </w:rPr>
        <w:t>أي</w:t>
      </w:r>
      <w:r>
        <w:rPr>
          <w:sz w:val="24"/>
        </w:rPr>
        <w:t xml:space="preserve"> </w:t>
      </w:r>
      <w:r>
        <w:rPr>
          <w:sz w:val="24"/>
        </w:rPr>
        <w:t>طفل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الرعاية</w:t>
      </w:r>
      <w:r>
        <w:rPr>
          <w:sz w:val="24"/>
        </w:rPr>
        <w:t>.</w:t>
      </w:r>
    </w:p>
    <w:p w14:paraId="472F7FA1" w14:textId="77777777" w:rsidR="00AA13FC" w:rsidRDefault="007168BF">
      <w:r>
        <w:rPr>
          <w:sz w:val="24"/>
        </w:rPr>
        <w:t>🧑</w:t>
      </w:r>
      <w:r>
        <w:rPr>
          <w:sz w:val="24"/>
        </w:rPr>
        <w:t>‍</w:t>
      </w:r>
      <w:r>
        <w:rPr>
          <w:sz w:val="24"/>
        </w:rPr>
        <w:t>🎓</w:t>
      </w:r>
      <w:r>
        <w:rPr>
          <w:sz w:val="24"/>
        </w:rPr>
        <w:t xml:space="preserve"> </w:t>
      </w:r>
      <w:r>
        <w:rPr>
          <w:sz w:val="24"/>
        </w:rPr>
        <w:t>دعم</w:t>
      </w:r>
      <w:r>
        <w:rPr>
          <w:sz w:val="24"/>
        </w:rPr>
        <w:t xml:space="preserve"> </w:t>
      </w:r>
      <w:r>
        <w:rPr>
          <w:sz w:val="24"/>
        </w:rPr>
        <w:t>للمراهقين</w:t>
      </w:r>
    </w:p>
    <w:p w14:paraId="04400DAC" w14:textId="77777777" w:rsidR="00AA13FC" w:rsidRDefault="007168BF">
      <w:r>
        <w:rPr>
          <w:sz w:val="24"/>
        </w:rPr>
        <w:t>الأطفال</w:t>
      </w:r>
      <w:r>
        <w:rPr>
          <w:sz w:val="24"/>
        </w:rPr>
        <w:t xml:space="preserve"> UASC </w:t>
      </w:r>
      <w:r>
        <w:rPr>
          <w:sz w:val="24"/>
        </w:rPr>
        <w:t>بيحصلوا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 xml:space="preserve"> </w:t>
      </w:r>
      <w:r>
        <w:rPr>
          <w:sz w:val="24"/>
        </w:rPr>
        <w:t>دعم</w:t>
      </w:r>
      <w:r>
        <w:rPr>
          <w:sz w:val="24"/>
        </w:rPr>
        <w:t xml:space="preserve"> </w:t>
      </w:r>
      <w:r>
        <w:rPr>
          <w:sz w:val="24"/>
        </w:rPr>
        <w:t>لحد</w:t>
      </w:r>
      <w:r>
        <w:rPr>
          <w:sz w:val="24"/>
        </w:rPr>
        <w:t xml:space="preserve"> </w:t>
      </w:r>
      <w:r>
        <w:rPr>
          <w:sz w:val="24"/>
        </w:rPr>
        <w:t>ما</w:t>
      </w:r>
      <w:r>
        <w:rPr>
          <w:sz w:val="24"/>
        </w:rPr>
        <w:t xml:space="preserve"> </w:t>
      </w:r>
      <w:r>
        <w:rPr>
          <w:sz w:val="24"/>
        </w:rPr>
        <w:t>يبلغوا</w:t>
      </w:r>
      <w:r>
        <w:rPr>
          <w:sz w:val="24"/>
        </w:rPr>
        <w:t xml:space="preserve"> 18 </w:t>
      </w:r>
      <w:r>
        <w:rPr>
          <w:sz w:val="24"/>
        </w:rPr>
        <w:t>سنة</w:t>
      </w:r>
      <w:r>
        <w:rPr>
          <w:sz w:val="24"/>
        </w:rPr>
        <w:t xml:space="preserve">. </w:t>
      </w:r>
      <w:r>
        <w:rPr>
          <w:sz w:val="24"/>
        </w:rPr>
        <w:t>بعد</w:t>
      </w:r>
      <w:r>
        <w:rPr>
          <w:sz w:val="24"/>
        </w:rPr>
        <w:t xml:space="preserve"> </w:t>
      </w:r>
      <w:r>
        <w:rPr>
          <w:sz w:val="24"/>
        </w:rPr>
        <w:t>كده،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يواصلوا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خدمات</w:t>
      </w:r>
      <w:r>
        <w:rPr>
          <w:sz w:val="24"/>
        </w:rPr>
        <w:t xml:space="preserve"> Leaving Care</w:t>
      </w:r>
      <w:r>
        <w:rPr>
          <w:sz w:val="24"/>
        </w:rPr>
        <w:t>،</w:t>
      </w:r>
      <w:r>
        <w:rPr>
          <w:sz w:val="24"/>
        </w:rPr>
        <w:t xml:space="preserve"> </w:t>
      </w:r>
      <w:r>
        <w:rPr>
          <w:sz w:val="24"/>
        </w:rPr>
        <w:t>واللي</w:t>
      </w:r>
      <w:r>
        <w:rPr>
          <w:sz w:val="24"/>
        </w:rPr>
        <w:t xml:space="preserve"> </w:t>
      </w:r>
      <w:r>
        <w:rPr>
          <w:sz w:val="24"/>
        </w:rPr>
        <w:t>بتساعدهم</w:t>
      </w:r>
      <w:r>
        <w:rPr>
          <w:sz w:val="24"/>
        </w:rPr>
        <w:t xml:space="preserve"> </w:t>
      </w:r>
      <w:r>
        <w:rPr>
          <w:sz w:val="24"/>
        </w:rPr>
        <w:t>لما</w:t>
      </w:r>
      <w:r>
        <w:rPr>
          <w:sz w:val="24"/>
        </w:rPr>
        <w:t xml:space="preserve"> </w:t>
      </w:r>
      <w:r>
        <w:rPr>
          <w:sz w:val="24"/>
        </w:rPr>
        <w:t>يكبروا</w:t>
      </w:r>
      <w:r>
        <w:rPr>
          <w:sz w:val="24"/>
        </w:rPr>
        <w:t xml:space="preserve"> — </w:t>
      </w:r>
      <w:r>
        <w:rPr>
          <w:sz w:val="24"/>
        </w:rPr>
        <w:t>زي</w:t>
      </w:r>
      <w:r>
        <w:rPr>
          <w:sz w:val="24"/>
        </w:rPr>
        <w:t xml:space="preserve"> </w:t>
      </w:r>
      <w:r>
        <w:rPr>
          <w:sz w:val="24"/>
        </w:rPr>
        <w:t>السكن،</w:t>
      </w:r>
      <w:r>
        <w:rPr>
          <w:sz w:val="24"/>
        </w:rPr>
        <w:t xml:space="preserve"> </w:t>
      </w:r>
      <w:r>
        <w:rPr>
          <w:sz w:val="24"/>
        </w:rPr>
        <w:t>الوظائف،</w:t>
      </w:r>
      <w:r>
        <w:rPr>
          <w:sz w:val="24"/>
        </w:rPr>
        <w:t xml:space="preserve"> </w:t>
      </w:r>
      <w:r>
        <w:rPr>
          <w:sz w:val="24"/>
        </w:rPr>
        <w:t>والتعليم</w:t>
      </w:r>
      <w:r>
        <w:rPr>
          <w:sz w:val="24"/>
        </w:rPr>
        <w:t>.</w:t>
      </w:r>
    </w:p>
    <w:p w14:paraId="28592C38" w14:textId="77777777" w:rsidR="00AA13FC" w:rsidRDefault="00AA13FC"/>
    <w:p w14:paraId="000224AF" w14:textId="77777777" w:rsidR="00AA13FC" w:rsidRDefault="007168BF">
      <w:r>
        <w:rPr>
          <w:sz w:val="24"/>
        </w:rPr>
        <w:t>📚</w:t>
      </w:r>
      <w:r>
        <w:rPr>
          <w:sz w:val="24"/>
        </w:rPr>
        <w:t xml:space="preserve"> </w:t>
      </w:r>
      <w:r>
        <w:rPr>
          <w:sz w:val="24"/>
        </w:rPr>
        <w:t>داير</w:t>
      </w:r>
      <w:r>
        <w:rPr>
          <w:sz w:val="24"/>
        </w:rPr>
        <w:t xml:space="preserve"> </w:t>
      </w:r>
      <w:r>
        <w:rPr>
          <w:sz w:val="24"/>
        </w:rPr>
        <w:t>تعرف</w:t>
      </w:r>
      <w:r>
        <w:rPr>
          <w:sz w:val="24"/>
        </w:rPr>
        <w:t xml:space="preserve"> </w:t>
      </w:r>
      <w:r>
        <w:rPr>
          <w:sz w:val="24"/>
        </w:rPr>
        <w:t>أكتر؟</w:t>
      </w:r>
    </w:p>
    <w:p w14:paraId="6D45F3DC" w14:textId="77777777" w:rsidR="00AA13FC" w:rsidRDefault="007168BF">
      <w:r>
        <w:rPr>
          <w:sz w:val="24"/>
        </w:rPr>
        <w:t xml:space="preserve">GOV.UK: </w:t>
      </w:r>
      <w:r>
        <w:rPr>
          <w:sz w:val="24"/>
        </w:rPr>
        <w:t>معلومات</w:t>
      </w:r>
      <w:r>
        <w:rPr>
          <w:sz w:val="24"/>
        </w:rPr>
        <w:t xml:space="preserve"> </w:t>
      </w:r>
      <w:r>
        <w:rPr>
          <w:sz w:val="24"/>
        </w:rPr>
        <w:t>رسمية</w:t>
      </w:r>
      <w:r>
        <w:rPr>
          <w:sz w:val="24"/>
        </w:rPr>
        <w:t xml:space="preserve"> </w:t>
      </w:r>
      <w:r>
        <w:rPr>
          <w:sz w:val="24"/>
        </w:rPr>
        <w:t>عن</w:t>
      </w:r>
      <w:r>
        <w:rPr>
          <w:sz w:val="24"/>
        </w:rPr>
        <w:t xml:space="preserve"> </w:t>
      </w:r>
      <w:r>
        <w:rPr>
          <w:sz w:val="24"/>
        </w:rPr>
        <w:t>اللجوء</w:t>
      </w:r>
      <w:r>
        <w:rPr>
          <w:sz w:val="24"/>
        </w:rPr>
        <w:t xml:space="preserve"> </w:t>
      </w:r>
      <w:r>
        <w:rPr>
          <w:sz w:val="24"/>
        </w:rPr>
        <w:t>والدعم</w:t>
      </w:r>
      <w:r>
        <w:rPr>
          <w:sz w:val="24"/>
        </w:rPr>
        <w:t xml:space="preserve"> </w:t>
      </w:r>
      <w:r>
        <w:rPr>
          <w:sz w:val="24"/>
        </w:rPr>
        <w:t>للأطفال</w:t>
      </w:r>
      <w:r>
        <w:rPr>
          <w:sz w:val="24"/>
        </w:rPr>
        <w:t xml:space="preserve"> UASC.</w:t>
      </w:r>
    </w:p>
    <w:p w14:paraId="2FA93829" w14:textId="77777777" w:rsidR="00AA13FC" w:rsidRDefault="007168BF">
      <w:r>
        <w:rPr>
          <w:sz w:val="24"/>
        </w:rPr>
        <w:t xml:space="preserve">Refugee Council: </w:t>
      </w:r>
      <w:r>
        <w:rPr>
          <w:sz w:val="24"/>
        </w:rPr>
        <w:t>بيقدم</w:t>
      </w:r>
      <w:r>
        <w:rPr>
          <w:sz w:val="24"/>
        </w:rPr>
        <w:t xml:space="preserve"> </w:t>
      </w:r>
      <w:r>
        <w:rPr>
          <w:sz w:val="24"/>
        </w:rPr>
        <w:t>نصائح</w:t>
      </w:r>
      <w:r>
        <w:rPr>
          <w:sz w:val="24"/>
        </w:rPr>
        <w:t xml:space="preserve"> </w:t>
      </w:r>
      <w:r>
        <w:rPr>
          <w:sz w:val="24"/>
        </w:rPr>
        <w:t>ودعم</w:t>
      </w:r>
      <w:r>
        <w:rPr>
          <w:sz w:val="24"/>
        </w:rPr>
        <w:t xml:space="preserve"> </w:t>
      </w:r>
      <w:r>
        <w:rPr>
          <w:sz w:val="24"/>
        </w:rPr>
        <w:t>للاجئين</w:t>
      </w:r>
      <w:r>
        <w:rPr>
          <w:sz w:val="24"/>
        </w:rPr>
        <w:t xml:space="preserve"> </w:t>
      </w:r>
      <w:r>
        <w:rPr>
          <w:sz w:val="24"/>
        </w:rPr>
        <w:t>الصغار</w:t>
      </w:r>
      <w:r>
        <w:rPr>
          <w:sz w:val="24"/>
        </w:rPr>
        <w:t xml:space="preserve"> </w:t>
      </w:r>
      <w:r>
        <w:rPr>
          <w:sz w:val="24"/>
        </w:rPr>
        <w:t>وطالبي</w:t>
      </w:r>
      <w:r>
        <w:rPr>
          <w:sz w:val="24"/>
        </w:rPr>
        <w:t xml:space="preserve"> </w:t>
      </w:r>
      <w:r>
        <w:rPr>
          <w:sz w:val="24"/>
        </w:rPr>
        <w:t>اللجوء</w:t>
      </w:r>
      <w:r>
        <w:rPr>
          <w:sz w:val="24"/>
        </w:rPr>
        <w:t>.</w:t>
      </w:r>
    </w:p>
    <w:p w14:paraId="09DC3A44" w14:textId="77777777" w:rsidR="00AA13FC" w:rsidRDefault="00AA13FC"/>
    <w:p w14:paraId="60B3ED1C" w14:textId="77777777" w:rsidR="00AA13FC" w:rsidRDefault="007168BF">
      <w:r>
        <w:rPr>
          <w:sz w:val="24"/>
        </w:rPr>
        <w:t xml:space="preserve">. </w:t>
      </w:r>
    </w:p>
    <w:sectPr w:rsidR="00AA13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8067102">
    <w:abstractNumId w:val="8"/>
  </w:num>
  <w:num w:numId="2" w16cid:durableId="971136050">
    <w:abstractNumId w:val="6"/>
  </w:num>
  <w:num w:numId="3" w16cid:durableId="1878078540">
    <w:abstractNumId w:val="5"/>
  </w:num>
  <w:num w:numId="4" w16cid:durableId="960189326">
    <w:abstractNumId w:val="4"/>
  </w:num>
  <w:num w:numId="5" w16cid:durableId="1213466936">
    <w:abstractNumId w:val="7"/>
  </w:num>
  <w:num w:numId="6" w16cid:durableId="566494907">
    <w:abstractNumId w:val="3"/>
  </w:num>
  <w:num w:numId="7" w16cid:durableId="600793703">
    <w:abstractNumId w:val="2"/>
  </w:num>
  <w:num w:numId="8" w16cid:durableId="1984457984">
    <w:abstractNumId w:val="1"/>
  </w:num>
  <w:num w:numId="9" w16cid:durableId="151376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68BF"/>
    <w:rsid w:val="00AA13FC"/>
    <w:rsid w:val="00AA1D8D"/>
    <w:rsid w:val="00B47730"/>
    <w:rsid w:val="00B4798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7009C"/>
  <w14:defaultImageDpi w14:val="300"/>
  <w15:docId w15:val="{3829C05B-4F13-47B3-95C2-7B912E9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B4F41-8196-4C84-B77C-3011448C3090}"/>
</file>

<file path=customXml/itemProps3.xml><?xml version="1.0" encoding="utf-8"?>
<ds:datastoreItem xmlns:ds="http://schemas.openxmlformats.org/officeDocument/2006/customXml" ds:itemID="{AEA61979-7AF6-4E23-86F8-DD81E810EB51}"/>
</file>

<file path=customXml/itemProps4.xml><?xml version="1.0" encoding="utf-8"?>
<ds:datastoreItem xmlns:ds="http://schemas.openxmlformats.org/officeDocument/2006/customXml" ds:itemID="{7B7C2341-3A1E-43AD-B7DB-EE03CDB1E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Sarah</cp:lastModifiedBy>
  <cp:revision>2</cp:revision>
  <dcterms:created xsi:type="dcterms:W3CDTF">2025-10-02T10:05:00Z</dcterms:created>
  <dcterms:modified xsi:type="dcterms:W3CDTF">2025-10-02T10:05:00Z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