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Arabic Kuwait]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