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Arabic Sudanese]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