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5941" w14:textId="48821345" w:rsidR="00EC2950" w:rsidRPr="00EC2950" w:rsidRDefault="00EC2950">
      <w:pPr>
        <w:pStyle w:val="Heading1"/>
        <w:rPr>
          <w:rFonts w:cstheme="majorHAnsi"/>
        </w:rPr>
      </w:pPr>
      <w:r w:rsidRPr="00EC2950">
        <w:rPr>
          <w:rFonts w:cstheme="majorHAnsi"/>
        </w:rPr>
        <w:t>Gloucestershire Natural Flood Management Grant Scheme</w:t>
      </w:r>
    </w:p>
    <w:p w14:paraId="045D2E0E" w14:textId="77777777" w:rsidR="00EC2950" w:rsidRDefault="00EC2950" w:rsidP="00EC2950">
      <w:pPr>
        <w:rPr>
          <w:rFonts w:asciiTheme="majorHAnsi" w:hAnsiTheme="majorHAnsi" w:cstheme="majorHAnsi"/>
        </w:rPr>
      </w:pPr>
    </w:p>
    <w:p w14:paraId="11708BF7" w14:textId="10091537" w:rsidR="00617679" w:rsidRPr="00617679" w:rsidRDefault="00617679" w:rsidP="00EC2950">
      <w:pPr>
        <w:rPr>
          <w:rFonts w:asciiTheme="majorHAnsi" w:hAnsiTheme="majorHAnsi" w:cstheme="majorHAnsi"/>
          <w:b/>
          <w:bCs/>
          <w:i/>
          <w:iCs/>
        </w:rPr>
      </w:pPr>
      <w:r w:rsidRPr="00617679">
        <w:rPr>
          <w:rFonts w:asciiTheme="majorHAnsi" w:hAnsiTheme="majorHAnsi" w:cstheme="majorHAnsi"/>
          <w:b/>
          <w:bCs/>
          <w:i/>
          <w:iCs/>
        </w:rPr>
        <w:t>I</w:t>
      </w:r>
      <w:r>
        <w:rPr>
          <w:rFonts w:asciiTheme="majorHAnsi" w:hAnsiTheme="majorHAnsi" w:cstheme="majorHAnsi"/>
          <w:b/>
          <w:bCs/>
          <w:i/>
          <w:iCs/>
        </w:rPr>
        <w:t>mportant i</w:t>
      </w:r>
      <w:r w:rsidRPr="00617679">
        <w:rPr>
          <w:rFonts w:asciiTheme="majorHAnsi" w:hAnsiTheme="majorHAnsi" w:cstheme="majorHAnsi"/>
          <w:b/>
          <w:bCs/>
          <w:i/>
          <w:iCs/>
        </w:rPr>
        <w:t>nformation for applicants</w:t>
      </w:r>
    </w:p>
    <w:p w14:paraId="5B25A56A" w14:textId="77777777" w:rsidR="004D46AB" w:rsidRDefault="004D46AB" w:rsidP="00EC2950">
      <w:pPr>
        <w:rPr>
          <w:rFonts w:asciiTheme="majorHAnsi" w:hAnsiTheme="majorHAnsi" w:cstheme="majorHAnsi"/>
        </w:rPr>
      </w:pPr>
      <w:r>
        <w:rPr>
          <w:rFonts w:asciiTheme="majorHAnsi" w:hAnsiTheme="majorHAnsi" w:cstheme="majorHAnsi"/>
        </w:rPr>
        <w:t xml:space="preserve">Thank you for your interest in the Gloucestershire NFM Grant Scheme.  </w:t>
      </w:r>
    </w:p>
    <w:p w14:paraId="066AE13A" w14:textId="4E47B776" w:rsidR="004D46AB" w:rsidRDefault="004D46AB" w:rsidP="00EC2950">
      <w:pPr>
        <w:rPr>
          <w:rFonts w:asciiTheme="majorHAnsi" w:hAnsiTheme="majorHAnsi" w:cstheme="majorHAnsi"/>
        </w:rPr>
      </w:pPr>
      <w:r>
        <w:rPr>
          <w:rFonts w:asciiTheme="majorHAnsi" w:hAnsiTheme="majorHAnsi" w:cstheme="majorHAnsi"/>
        </w:rPr>
        <w:t>Before applying, we strongly encourage you to contact the NFM Partnership Officer to discuss the project and for guidance on the application process:</w:t>
      </w:r>
    </w:p>
    <w:p w14:paraId="290260A7" w14:textId="03E18FD0" w:rsidR="004D46AB" w:rsidRDefault="004D46AB" w:rsidP="004D46AB">
      <w:pPr>
        <w:spacing w:after="0"/>
        <w:rPr>
          <w:rFonts w:asciiTheme="majorHAnsi" w:hAnsiTheme="majorHAnsi" w:cstheme="majorHAnsi"/>
        </w:rPr>
      </w:pPr>
      <w:r>
        <w:rPr>
          <w:rFonts w:asciiTheme="majorHAnsi" w:hAnsiTheme="majorHAnsi" w:cstheme="majorHAnsi"/>
        </w:rPr>
        <w:t>Pete Belk – NFM Partnership Officer – Gloucestershire County Council</w:t>
      </w:r>
    </w:p>
    <w:p w14:paraId="6C22CFA9" w14:textId="2D3B3DAC" w:rsidR="004F7AE2" w:rsidRDefault="004D46AB" w:rsidP="004D46AB">
      <w:pPr>
        <w:pBdr>
          <w:bottom w:val="single" w:sz="12" w:space="1" w:color="auto"/>
        </w:pBdr>
        <w:spacing w:after="0"/>
        <w:rPr>
          <w:rFonts w:asciiTheme="majorHAnsi" w:hAnsiTheme="majorHAnsi" w:cstheme="majorHAnsi"/>
        </w:rPr>
      </w:pPr>
      <w:hyperlink r:id="rId6" w:history="1">
        <w:r w:rsidRPr="00D95CB1">
          <w:rPr>
            <w:rStyle w:val="Hyperlink"/>
            <w:rFonts w:asciiTheme="majorHAnsi" w:hAnsiTheme="majorHAnsi" w:cstheme="majorHAnsi"/>
          </w:rPr>
          <w:t>Pete.Belk@gloucestershire.gov.uk</w:t>
        </w:r>
      </w:hyperlink>
    </w:p>
    <w:p w14:paraId="4885D2CB" w14:textId="77777777" w:rsidR="009C5F53" w:rsidRDefault="009C5F53" w:rsidP="004D46AB">
      <w:pPr>
        <w:pBdr>
          <w:bottom w:val="single" w:sz="12" w:space="1" w:color="auto"/>
        </w:pBdr>
        <w:spacing w:after="0"/>
        <w:rPr>
          <w:rFonts w:asciiTheme="majorHAnsi" w:hAnsiTheme="majorHAnsi" w:cstheme="majorHAnsi"/>
        </w:rPr>
      </w:pPr>
    </w:p>
    <w:p w14:paraId="0C5FA8DB" w14:textId="77777777" w:rsidR="004D46AB" w:rsidRDefault="004D46AB" w:rsidP="004D46AB">
      <w:pPr>
        <w:pBdr>
          <w:bottom w:val="single" w:sz="12" w:space="1" w:color="auto"/>
        </w:pBdr>
        <w:spacing w:after="0"/>
        <w:rPr>
          <w:rFonts w:asciiTheme="majorHAnsi" w:hAnsiTheme="majorHAnsi" w:cstheme="majorHAnsi"/>
        </w:rPr>
      </w:pPr>
    </w:p>
    <w:p w14:paraId="717C5075" w14:textId="77777777" w:rsidR="004D46AB" w:rsidRDefault="004D46AB" w:rsidP="004D46AB">
      <w:pPr>
        <w:spacing w:after="0"/>
        <w:rPr>
          <w:rFonts w:asciiTheme="majorHAnsi" w:hAnsiTheme="majorHAnsi" w:cstheme="majorHAnsi"/>
        </w:rPr>
      </w:pPr>
    </w:p>
    <w:p w14:paraId="2CD27583" w14:textId="387B4932" w:rsidR="00EC2950" w:rsidRDefault="00617679" w:rsidP="00EC2950">
      <w:pPr>
        <w:rPr>
          <w:rFonts w:asciiTheme="majorHAnsi" w:hAnsiTheme="majorHAnsi" w:cstheme="majorHAnsi"/>
        </w:rPr>
      </w:pPr>
      <w:r>
        <w:rPr>
          <w:rFonts w:asciiTheme="majorHAnsi" w:hAnsiTheme="majorHAnsi" w:cstheme="majorHAnsi"/>
        </w:rPr>
        <w:t xml:space="preserve">This form allows </w:t>
      </w:r>
      <w:r w:rsidR="00DC2E7A">
        <w:rPr>
          <w:rFonts w:asciiTheme="majorHAnsi" w:hAnsiTheme="majorHAnsi" w:cstheme="majorHAnsi"/>
        </w:rPr>
        <w:t>you</w:t>
      </w:r>
      <w:r>
        <w:rPr>
          <w:rFonts w:asciiTheme="majorHAnsi" w:hAnsiTheme="majorHAnsi" w:cstheme="majorHAnsi"/>
        </w:rPr>
        <w:t xml:space="preserve"> to draft </w:t>
      </w:r>
      <w:r w:rsidR="00DC2E7A">
        <w:rPr>
          <w:rFonts w:asciiTheme="majorHAnsi" w:hAnsiTheme="majorHAnsi" w:cstheme="majorHAnsi"/>
        </w:rPr>
        <w:t>your</w:t>
      </w:r>
      <w:r>
        <w:rPr>
          <w:rFonts w:asciiTheme="majorHAnsi" w:hAnsiTheme="majorHAnsi" w:cstheme="majorHAnsi"/>
        </w:rPr>
        <w:t xml:space="preserve"> responses before submitting </w:t>
      </w:r>
      <w:r w:rsidR="00DC2E7A">
        <w:rPr>
          <w:rFonts w:asciiTheme="majorHAnsi" w:hAnsiTheme="majorHAnsi" w:cstheme="majorHAnsi"/>
        </w:rPr>
        <w:t>the</w:t>
      </w:r>
      <w:r>
        <w:rPr>
          <w:rFonts w:asciiTheme="majorHAnsi" w:hAnsiTheme="majorHAnsi" w:cstheme="majorHAnsi"/>
        </w:rPr>
        <w:t xml:space="preserve"> formal application online, through the grant portal.  </w:t>
      </w:r>
      <w:r w:rsidR="00DC2E7A">
        <w:rPr>
          <w:rFonts w:asciiTheme="majorHAnsi" w:hAnsiTheme="majorHAnsi" w:cstheme="majorHAnsi"/>
        </w:rPr>
        <w:t xml:space="preserve">When ready, </w:t>
      </w:r>
      <w:r>
        <w:rPr>
          <w:rFonts w:asciiTheme="majorHAnsi" w:hAnsiTheme="majorHAnsi" w:cstheme="majorHAnsi"/>
        </w:rPr>
        <w:t xml:space="preserve">applications will need to be </w:t>
      </w:r>
      <w:r w:rsidR="00DC2E7A">
        <w:rPr>
          <w:rFonts w:asciiTheme="majorHAnsi" w:hAnsiTheme="majorHAnsi" w:cstheme="majorHAnsi"/>
        </w:rPr>
        <w:t xml:space="preserve">submitted </w:t>
      </w:r>
      <w:r>
        <w:rPr>
          <w:rFonts w:asciiTheme="majorHAnsi" w:hAnsiTheme="majorHAnsi" w:cstheme="majorHAnsi"/>
        </w:rPr>
        <w:t>via the online form, which can be accessed here:</w:t>
      </w:r>
    </w:p>
    <w:p w14:paraId="5EE5649F" w14:textId="1F76D828" w:rsidR="00617679" w:rsidRDefault="00617679" w:rsidP="00EC2950">
      <w:pPr>
        <w:rPr>
          <w:rFonts w:asciiTheme="majorHAnsi" w:hAnsiTheme="majorHAnsi" w:cstheme="majorHAnsi"/>
        </w:rPr>
      </w:pPr>
      <w:hyperlink r:id="rId7" w:history="1">
        <w:r w:rsidRPr="00617679">
          <w:rPr>
            <w:rStyle w:val="Hyperlink"/>
            <w:rFonts w:asciiTheme="majorHAnsi" w:hAnsiTheme="majorHAnsi" w:cstheme="majorHAnsi"/>
          </w:rPr>
          <w:t>Gloucestershire Natural Flood Management Partnership – Gloucestershire Forms</w:t>
        </w:r>
      </w:hyperlink>
    </w:p>
    <w:p w14:paraId="7B4EE2CD" w14:textId="0697FEBF" w:rsidR="00617679" w:rsidRDefault="00617679" w:rsidP="00EC2950">
      <w:pPr>
        <w:rPr>
          <w:rFonts w:asciiTheme="majorHAnsi" w:hAnsiTheme="majorHAnsi" w:cstheme="majorHAnsi"/>
        </w:rPr>
      </w:pPr>
      <w:r>
        <w:rPr>
          <w:rFonts w:asciiTheme="majorHAnsi" w:hAnsiTheme="majorHAnsi" w:cstheme="majorHAnsi"/>
        </w:rPr>
        <w:t xml:space="preserve">You will be asked to register for the portal, after which you will be able to start an application.  </w:t>
      </w:r>
    </w:p>
    <w:p w14:paraId="7FB2398B" w14:textId="16514043" w:rsidR="00617679" w:rsidRDefault="00617679" w:rsidP="00EC2950">
      <w:pPr>
        <w:rPr>
          <w:rFonts w:asciiTheme="majorHAnsi" w:hAnsiTheme="majorHAnsi" w:cstheme="majorHAnsi"/>
        </w:rPr>
      </w:pPr>
      <w:r>
        <w:rPr>
          <w:rFonts w:asciiTheme="majorHAnsi" w:hAnsiTheme="majorHAnsi" w:cstheme="majorHAnsi"/>
        </w:rPr>
        <w:t xml:space="preserve">Once you begin the application, the ‘Next’ and ‘Back’ buttons will save your work.  Each page will time out after 25 minutes of inactivity, for security.  </w:t>
      </w:r>
      <w:r w:rsidRPr="00617679">
        <w:rPr>
          <w:rFonts w:asciiTheme="majorHAnsi" w:hAnsiTheme="majorHAnsi" w:cstheme="majorHAnsi"/>
          <w:u w:val="single"/>
        </w:rPr>
        <w:t>We strongly recommend that you complete your application on this Word form, before copying your answers into the online form.</w:t>
      </w:r>
      <w:r>
        <w:rPr>
          <w:rFonts w:asciiTheme="majorHAnsi" w:hAnsiTheme="majorHAnsi" w:cstheme="majorHAnsi"/>
        </w:rPr>
        <w:t xml:space="preserve">  </w:t>
      </w:r>
    </w:p>
    <w:p w14:paraId="1479C440" w14:textId="2411DFCE" w:rsidR="00617679" w:rsidRDefault="00617679" w:rsidP="00EC2950">
      <w:pPr>
        <w:rPr>
          <w:rFonts w:asciiTheme="majorHAnsi" w:hAnsiTheme="majorHAnsi" w:cstheme="majorHAnsi"/>
        </w:rPr>
      </w:pPr>
      <w:r>
        <w:rPr>
          <w:rFonts w:asciiTheme="majorHAnsi" w:hAnsiTheme="majorHAnsi" w:cstheme="majorHAnsi"/>
        </w:rPr>
        <w:t xml:space="preserve">Please note that there is the opportunity to include photos and maps in the ‘Applicant information’ section of the form.  Please include any images, diagrams or maps along with </w:t>
      </w:r>
      <w:r w:rsidR="004D46AB">
        <w:rPr>
          <w:rFonts w:asciiTheme="majorHAnsi" w:hAnsiTheme="majorHAnsi" w:cstheme="majorHAnsi"/>
        </w:rPr>
        <w:t>descriptions so that assessors can see which sections of your project these relate to.</w:t>
      </w:r>
    </w:p>
    <w:p w14:paraId="44658FAC" w14:textId="2E283C01" w:rsidR="004D46AB" w:rsidRPr="004D46AB" w:rsidRDefault="004D46AB" w:rsidP="00EC2950">
      <w:pPr>
        <w:rPr>
          <w:rFonts w:asciiTheme="majorHAnsi" w:hAnsiTheme="majorHAnsi" w:cstheme="majorHAnsi"/>
          <w:b/>
          <w:bCs/>
          <w:i/>
          <w:iCs/>
        </w:rPr>
      </w:pPr>
      <w:r>
        <w:rPr>
          <w:rFonts w:asciiTheme="majorHAnsi" w:hAnsiTheme="majorHAnsi" w:cstheme="majorHAnsi"/>
          <w:b/>
          <w:bCs/>
          <w:i/>
          <w:iCs/>
        </w:rPr>
        <w:t>After submission</w:t>
      </w:r>
    </w:p>
    <w:p w14:paraId="5A23A31E" w14:textId="6A7CE9B2" w:rsidR="004D46AB" w:rsidRDefault="004D46AB" w:rsidP="00EC2950">
      <w:pPr>
        <w:rPr>
          <w:rFonts w:asciiTheme="majorHAnsi" w:hAnsiTheme="majorHAnsi" w:cstheme="majorHAnsi"/>
        </w:rPr>
      </w:pPr>
      <w:r>
        <w:rPr>
          <w:rFonts w:asciiTheme="majorHAnsi" w:hAnsiTheme="majorHAnsi" w:cstheme="majorHAnsi"/>
        </w:rPr>
        <w:t xml:space="preserve">Once you have submitted your application, it will be screened by the NFM Partnership Officer who will only contact you if there are any issues with the application.  </w:t>
      </w:r>
    </w:p>
    <w:p w14:paraId="0745E2AD" w14:textId="0B5A4234" w:rsidR="004D46AB" w:rsidRDefault="004D46AB" w:rsidP="00EC2950">
      <w:pPr>
        <w:rPr>
          <w:rFonts w:asciiTheme="majorHAnsi" w:hAnsiTheme="majorHAnsi" w:cstheme="majorHAnsi"/>
        </w:rPr>
      </w:pPr>
      <w:r>
        <w:rPr>
          <w:rFonts w:asciiTheme="majorHAnsi" w:hAnsiTheme="majorHAnsi" w:cstheme="majorHAnsi"/>
        </w:rPr>
        <w:t>From there, your application will go forward to the NFM Partnership Steering Group for assessment.  They will score the application and contact you to let you know the outcome.  Please allow 6 weeks for the assessment to be completed, although we will endeavour to respond to you sooner.</w:t>
      </w:r>
    </w:p>
    <w:p w14:paraId="46F25EA8" w14:textId="40EA89E0" w:rsidR="004D46AB" w:rsidRPr="00EC2950" w:rsidRDefault="004D46AB" w:rsidP="00EC2950">
      <w:pPr>
        <w:rPr>
          <w:rFonts w:asciiTheme="majorHAnsi" w:hAnsiTheme="majorHAnsi" w:cstheme="majorHAnsi"/>
        </w:rPr>
      </w:pPr>
      <w:r>
        <w:rPr>
          <w:rFonts w:asciiTheme="majorHAnsi" w:hAnsiTheme="majorHAnsi" w:cstheme="majorHAnsi"/>
        </w:rPr>
        <w:t>Thanks and good luck!</w:t>
      </w:r>
    </w:p>
    <w:p w14:paraId="27DDDC0B" w14:textId="5579FD76" w:rsidR="00591F2B" w:rsidRPr="00EC2950" w:rsidRDefault="00000000">
      <w:pPr>
        <w:pStyle w:val="Heading1"/>
        <w:rPr>
          <w:rFonts w:cstheme="majorHAnsi"/>
        </w:rPr>
      </w:pPr>
      <w:r w:rsidRPr="00EC2950">
        <w:rPr>
          <w:rFonts w:cstheme="majorHAnsi"/>
        </w:rPr>
        <w:lastRenderedPageBreak/>
        <w:t>Applicant Information</w:t>
      </w:r>
    </w:p>
    <w:p w14:paraId="054F4DCB" w14:textId="77777777" w:rsidR="00591F2B" w:rsidRPr="00EC2950" w:rsidRDefault="00000000">
      <w:pPr>
        <w:rPr>
          <w:rFonts w:asciiTheme="majorHAnsi" w:hAnsiTheme="majorHAnsi" w:cstheme="majorHAnsi"/>
        </w:rPr>
      </w:pPr>
      <w:r w:rsidRPr="00EC2950">
        <w:rPr>
          <w:rFonts w:asciiTheme="majorHAnsi" w:hAnsiTheme="majorHAnsi" w:cstheme="majorHAnsi"/>
          <w:b/>
        </w:rPr>
        <w:t xml:space="preserve">Name: </w:t>
      </w:r>
      <w:r w:rsidRPr="00EC2950">
        <w:rPr>
          <w:rFonts w:asciiTheme="majorHAnsi" w:hAnsiTheme="majorHAnsi" w:cstheme="majorHAnsi"/>
        </w:rPr>
        <w:br/>
        <w:t>[Enter details here]</w:t>
      </w:r>
    </w:p>
    <w:p w14:paraId="4E681646" w14:textId="77777777" w:rsidR="00591F2B" w:rsidRPr="00EC2950" w:rsidRDefault="00000000">
      <w:pPr>
        <w:rPr>
          <w:rFonts w:asciiTheme="majorHAnsi" w:hAnsiTheme="majorHAnsi" w:cstheme="majorHAnsi"/>
        </w:rPr>
      </w:pPr>
      <w:r w:rsidRPr="00EC2950">
        <w:rPr>
          <w:rFonts w:asciiTheme="majorHAnsi" w:hAnsiTheme="majorHAnsi" w:cstheme="majorHAnsi"/>
          <w:b/>
        </w:rPr>
        <w:t xml:space="preserve">Organisation: </w:t>
      </w:r>
      <w:r w:rsidRPr="00EC2950">
        <w:rPr>
          <w:rFonts w:asciiTheme="majorHAnsi" w:hAnsiTheme="majorHAnsi" w:cstheme="majorHAnsi"/>
        </w:rPr>
        <w:br/>
        <w:t>[Enter details here]</w:t>
      </w:r>
    </w:p>
    <w:p w14:paraId="0A2B57BF" w14:textId="77777777" w:rsidR="00591F2B" w:rsidRPr="00EC2950" w:rsidRDefault="00000000">
      <w:pPr>
        <w:rPr>
          <w:rFonts w:asciiTheme="majorHAnsi" w:hAnsiTheme="majorHAnsi" w:cstheme="majorHAnsi"/>
        </w:rPr>
      </w:pPr>
      <w:r w:rsidRPr="00EC2950">
        <w:rPr>
          <w:rFonts w:asciiTheme="majorHAnsi" w:hAnsiTheme="majorHAnsi" w:cstheme="majorHAnsi"/>
          <w:b/>
        </w:rPr>
        <w:t xml:space="preserve">Other partners: </w:t>
      </w:r>
      <w:r w:rsidRPr="00EC2950">
        <w:rPr>
          <w:rFonts w:asciiTheme="majorHAnsi" w:hAnsiTheme="majorHAnsi" w:cstheme="majorHAnsi"/>
        </w:rPr>
        <w:br/>
        <w:t>[Enter details here]</w:t>
      </w:r>
    </w:p>
    <w:p w14:paraId="3BD1E579" w14:textId="77777777" w:rsidR="00591F2B" w:rsidRPr="00EC2950" w:rsidRDefault="00000000">
      <w:pPr>
        <w:rPr>
          <w:rFonts w:asciiTheme="majorHAnsi" w:hAnsiTheme="majorHAnsi" w:cstheme="majorHAnsi"/>
        </w:rPr>
      </w:pPr>
      <w:r w:rsidRPr="00EC2950">
        <w:rPr>
          <w:rFonts w:asciiTheme="majorHAnsi" w:hAnsiTheme="majorHAnsi" w:cstheme="majorHAnsi"/>
          <w:b/>
        </w:rPr>
        <w:t xml:space="preserve">Landowner details: </w:t>
      </w:r>
      <w:r w:rsidRPr="00EC2950">
        <w:rPr>
          <w:rFonts w:asciiTheme="majorHAnsi" w:hAnsiTheme="majorHAnsi" w:cstheme="majorHAnsi"/>
        </w:rPr>
        <w:br/>
        <w:t>[Enter details here]</w:t>
      </w:r>
    </w:p>
    <w:p w14:paraId="7E5D1770" w14:textId="77777777" w:rsidR="00591F2B" w:rsidRPr="00EC2950" w:rsidRDefault="00000000">
      <w:pPr>
        <w:rPr>
          <w:rFonts w:asciiTheme="majorHAnsi" w:hAnsiTheme="majorHAnsi" w:cstheme="majorHAnsi"/>
        </w:rPr>
      </w:pPr>
      <w:r w:rsidRPr="00EC2950">
        <w:rPr>
          <w:rFonts w:asciiTheme="majorHAnsi" w:hAnsiTheme="majorHAnsi" w:cstheme="majorHAnsi"/>
          <w:b/>
        </w:rPr>
        <w:t xml:space="preserve">Project name: </w:t>
      </w:r>
      <w:r w:rsidRPr="00EC2950">
        <w:rPr>
          <w:rFonts w:asciiTheme="majorHAnsi" w:hAnsiTheme="majorHAnsi" w:cstheme="majorHAnsi"/>
        </w:rPr>
        <w:br/>
        <w:t>[Enter details here]</w:t>
      </w:r>
    </w:p>
    <w:p w14:paraId="545924A3" w14:textId="77777777" w:rsidR="00591F2B" w:rsidRPr="00EC2950" w:rsidRDefault="00000000">
      <w:pPr>
        <w:rPr>
          <w:rFonts w:asciiTheme="majorHAnsi" w:hAnsiTheme="majorHAnsi" w:cstheme="majorHAnsi"/>
        </w:rPr>
      </w:pPr>
      <w:r w:rsidRPr="00EC2950">
        <w:rPr>
          <w:rFonts w:asciiTheme="majorHAnsi" w:hAnsiTheme="majorHAnsi" w:cstheme="majorHAnsi"/>
          <w:b/>
        </w:rPr>
        <w:t xml:space="preserve">Project location: </w:t>
      </w:r>
      <w:r w:rsidRPr="00EC2950">
        <w:rPr>
          <w:rFonts w:asciiTheme="majorHAnsi" w:hAnsiTheme="majorHAnsi" w:cstheme="majorHAnsi"/>
        </w:rPr>
        <w:br/>
        <w:t>[Enter details here]</w:t>
      </w:r>
    </w:p>
    <w:p w14:paraId="7ADF7247" w14:textId="77777777" w:rsidR="00591F2B" w:rsidRPr="00EC2950" w:rsidRDefault="00000000">
      <w:pPr>
        <w:rPr>
          <w:rFonts w:asciiTheme="majorHAnsi" w:hAnsiTheme="majorHAnsi" w:cstheme="majorHAnsi"/>
        </w:rPr>
      </w:pPr>
      <w:r w:rsidRPr="00EC2950">
        <w:rPr>
          <w:rFonts w:asciiTheme="majorHAnsi" w:hAnsiTheme="majorHAnsi" w:cstheme="majorHAnsi"/>
          <w:b/>
        </w:rPr>
        <w:t xml:space="preserve">NFM measures being proposed: </w:t>
      </w:r>
      <w:r w:rsidRPr="00EC2950">
        <w:rPr>
          <w:rFonts w:asciiTheme="majorHAnsi" w:hAnsiTheme="majorHAnsi" w:cstheme="majorHAnsi"/>
        </w:rPr>
        <w:br/>
        <w:t>[Enter details here]</w:t>
      </w:r>
    </w:p>
    <w:p w14:paraId="693011AA" w14:textId="77777777" w:rsidR="00591F2B" w:rsidRPr="00EC2950" w:rsidRDefault="00000000">
      <w:pPr>
        <w:rPr>
          <w:rFonts w:asciiTheme="majorHAnsi" w:hAnsiTheme="majorHAnsi" w:cstheme="majorHAnsi"/>
        </w:rPr>
      </w:pPr>
      <w:r w:rsidRPr="00EC2950">
        <w:rPr>
          <w:rFonts w:asciiTheme="majorHAnsi" w:hAnsiTheme="majorHAnsi" w:cstheme="majorHAnsi"/>
          <w:b/>
        </w:rPr>
        <w:t xml:space="preserve">Preferred delivery timescale: </w:t>
      </w:r>
      <w:r w:rsidRPr="00EC2950">
        <w:rPr>
          <w:rFonts w:asciiTheme="majorHAnsi" w:hAnsiTheme="majorHAnsi" w:cstheme="majorHAnsi"/>
        </w:rPr>
        <w:br/>
        <w:t>[Enter details here]</w:t>
      </w:r>
    </w:p>
    <w:p w14:paraId="74229AF8" w14:textId="77777777" w:rsidR="00591F2B" w:rsidRPr="00EC2950" w:rsidRDefault="00000000">
      <w:pPr>
        <w:rPr>
          <w:rFonts w:asciiTheme="majorHAnsi" w:hAnsiTheme="majorHAnsi" w:cstheme="majorHAnsi"/>
        </w:rPr>
      </w:pPr>
      <w:r w:rsidRPr="00EC2950">
        <w:rPr>
          <w:rFonts w:asciiTheme="majorHAnsi" w:hAnsiTheme="majorHAnsi" w:cstheme="majorHAnsi"/>
          <w:b/>
        </w:rPr>
        <w:t xml:space="preserve">Bank details: </w:t>
      </w:r>
      <w:r w:rsidRPr="00EC2950">
        <w:rPr>
          <w:rFonts w:asciiTheme="majorHAnsi" w:hAnsiTheme="majorHAnsi" w:cstheme="majorHAnsi"/>
        </w:rPr>
        <w:br/>
        <w:t>[Enter details here]</w:t>
      </w:r>
    </w:p>
    <w:p w14:paraId="6EA011BB" w14:textId="77777777" w:rsidR="00591F2B" w:rsidRPr="00EC2950" w:rsidRDefault="00000000">
      <w:pPr>
        <w:rPr>
          <w:rFonts w:asciiTheme="majorHAnsi" w:hAnsiTheme="majorHAnsi" w:cstheme="majorHAnsi"/>
        </w:rPr>
      </w:pPr>
      <w:r w:rsidRPr="00EC2950">
        <w:rPr>
          <w:rFonts w:asciiTheme="majorHAnsi" w:hAnsiTheme="majorHAnsi" w:cstheme="majorHAnsi"/>
          <w:b/>
        </w:rPr>
        <w:t xml:space="preserve">Address: </w:t>
      </w:r>
      <w:r w:rsidRPr="00EC2950">
        <w:rPr>
          <w:rFonts w:asciiTheme="majorHAnsi" w:hAnsiTheme="majorHAnsi" w:cstheme="majorHAnsi"/>
        </w:rPr>
        <w:br/>
        <w:t>[Enter details here]</w:t>
      </w:r>
    </w:p>
    <w:p w14:paraId="0DD513AB" w14:textId="77777777" w:rsidR="00591F2B" w:rsidRDefault="00000000">
      <w:pPr>
        <w:rPr>
          <w:rFonts w:asciiTheme="majorHAnsi" w:hAnsiTheme="majorHAnsi" w:cstheme="majorHAnsi"/>
        </w:rPr>
      </w:pPr>
      <w:r w:rsidRPr="00EC2950">
        <w:rPr>
          <w:rFonts w:asciiTheme="majorHAnsi" w:hAnsiTheme="majorHAnsi" w:cstheme="majorHAnsi"/>
          <w:b/>
        </w:rPr>
        <w:t xml:space="preserve">Site photos: </w:t>
      </w:r>
      <w:r w:rsidRPr="00EC2950">
        <w:rPr>
          <w:rFonts w:asciiTheme="majorHAnsi" w:hAnsiTheme="majorHAnsi" w:cstheme="majorHAnsi"/>
        </w:rPr>
        <w:br/>
        <w:t>[Enter details here]</w:t>
      </w:r>
    </w:p>
    <w:p w14:paraId="491D034F" w14:textId="18CAB7B5" w:rsidR="00617679" w:rsidRPr="00617679" w:rsidRDefault="00617679">
      <w:pPr>
        <w:rPr>
          <w:rFonts w:asciiTheme="majorHAnsi" w:hAnsiTheme="majorHAnsi" w:cstheme="majorHAnsi"/>
          <w:i/>
          <w:iCs/>
        </w:rPr>
      </w:pPr>
      <w:r>
        <w:rPr>
          <w:rFonts w:asciiTheme="majorHAnsi" w:hAnsiTheme="majorHAnsi" w:cstheme="majorHAnsi"/>
          <w:i/>
          <w:iCs/>
        </w:rPr>
        <w:t>Please include as many photos / maps as possible to illustrate your project.  Please label them so that assessors know which images relate to which sections of the application. Thank you</w:t>
      </w:r>
    </w:p>
    <w:p w14:paraId="42604DC7" w14:textId="77777777" w:rsidR="00591F2B" w:rsidRPr="00EC2950" w:rsidRDefault="00000000">
      <w:pPr>
        <w:rPr>
          <w:rFonts w:asciiTheme="majorHAnsi" w:hAnsiTheme="majorHAnsi" w:cstheme="majorHAnsi"/>
        </w:rPr>
      </w:pPr>
      <w:r w:rsidRPr="00EC2950">
        <w:rPr>
          <w:rFonts w:asciiTheme="majorHAnsi" w:hAnsiTheme="majorHAnsi" w:cstheme="majorHAnsi"/>
        </w:rPr>
        <w:br w:type="page"/>
      </w:r>
    </w:p>
    <w:p w14:paraId="0394B027" w14:textId="57641C71" w:rsidR="00591F2B" w:rsidRPr="00EC2950" w:rsidRDefault="00EC2950">
      <w:pPr>
        <w:pStyle w:val="Heading1"/>
        <w:rPr>
          <w:rFonts w:cstheme="majorHAnsi"/>
        </w:rPr>
      </w:pPr>
      <w:r>
        <w:rPr>
          <w:rFonts w:cstheme="majorHAnsi"/>
        </w:rPr>
        <w:lastRenderedPageBreak/>
        <w:t>General information</w:t>
      </w:r>
    </w:p>
    <w:p w14:paraId="6F82DFFD" w14:textId="677DA19D" w:rsidR="00EC2950" w:rsidRPr="00EC2950" w:rsidRDefault="00EC2950" w:rsidP="00EC2950">
      <w:pPr>
        <w:rPr>
          <w:rFonts w:asciiTheme="majorHAnsi" w:hAnsiTheme="majorHAnsi" w:cstheme="majorHAnsi"/>
          <w:b/>
          <w:bCs/>
          <w:i/>
          <w:iCs/>
        </w:rPr>
      </w:pPr>
      <w:r w:rsidRPr="00EC2950">
        <w:rPr>
          <w:rFonts w:asciiTheme="majorHAnsi" w:hAnsiTheme="majorHAnsi" w:cstheme="majorHAnsi"/>
          <w:b/>
          <w:bCs/>
        </w:rPr>
        <w:t xml:space="preserve">1. </w:t>
      </w:r>
      <w:r w:rsidR="00000000" w:rsidRPr="00EC2950">
        <w:rPr>
          <w:rFonts w:asciiTheme="majorHAnsi" w:hAnsiTheme="majorHAnsi" w:cstheme="majorHAnsi"/>
          <w:b/>
          <w:bCs/>
        </w:rPr>
        <w:t>Please provide a short summary of your proposed project.</w:t>
      </w:r>
      <w:r w:rsidRPr="00EC2950">
        <w:rPr>
          <w:rFonts w:asciiTheme="majorHAnsi" w:hAnsiTheme="majorHAnsi" w:cstheme="majorHAnsi"/>
          <w:b/>
          <w:bCs/>
        </w:rPr>
        <w:t xml:space="preserve"> (&lt;350 words)</w:t>
      </w:r>
      <w:r w:rsidR="00000000" w:rsidRPr="00EC2950">
        <w:rPr>
          <w:rFonts w:asciiTheme="majorHAnsi" w:hAnsiTheme="majorHAnsi" w:cstheme="majorHAnsi"/>
          <w:b/>
          <w:bCs/>
        </w:rPr>
        <w:br/>
      </w:r>
    </w:p>
    <w:p w14:paraId="14411C80" w14:textId="445E44D1" w:rsidR="00591F2B" w:rsidRPr="00EC2950" w:rsidRDefault="00000000">
      <w:pPr>
        <w:rPr>
          <w:rFonts w:asciiTheme="majorHAnsi" w:hAnsiTheme="majorHAnsi" w:cstheme="majorHAnsi"/>
          <w:i/>
          <w:iCs/>
        </w:rPr>
      </w:pPr>
      <w:r w:rsidRPr="00EC2950">
        <w:rPr>
          <w:rFonts w:asciiTheme="majorHAnsi" w:hAnsiTheme="majorHAnsi" w:cstheme="majorHAnsi"/>
          <w:i/>
          <w:iCs/>
        </w:rPr>
        <w:t xml:space="preserve">We encourage applicants to demonstrate how projects align with the </w:t>
      </w:r>
      <w:hyperlink r:id="rId8" w:history="1">
        <w:r w:rsidRPr="00EC2950">
          <w:rPr>
            <w:rStyle w:val="Hyperlink"/>
            <w:rFonts w:asciiTheme="majorHAnsi" w:hAnsiTheme="majorHAnsi" w:cstheme="majorHAnsi"/>
            <w:i/>
            <w:iCs/>
          </w:rPr>
          <w:t>Gloucestershire Principles for Good NFM Delivery</w:t>
        </w:r>
      </w:hyperlink>
      <w:r w:rsidRPr="00EC2950">
        <w:rPr>
          <w:rFonts w:asciiTheme="majorHAnsi" w:hAnsiTheme="majorHAnsi" w:cstheme="majorHAnsi"/>
          <w:i/>
          <w:iCs/>
        </w:rPr>
        <w:t>.</w:t>
      </w:r>
    </w:p>
    <w:p w14:paraId="20EF1313" w14:textId="0A5764E4" w:rsidR="00591F2B" w:rsidRPr="00EC2950" w:rsidRDefault="00591F2B">
      <w:pPr>
        <w:rPr>
          <w:rFonts w:asciiTheme="majorHAnsi" w:hAnsiTheme="majorHAnsi" w:cstheme="majorHAnsi"/>
        </w:rPr>
      </w:pPr>
    </w:p>
    <w:tbl>
      <w:tblPr>
        <w:tblStyle w:val="TableGrid"/>
        <w:tblW w:w="0" w:type="auto"/>
        <w:tblLook w:val="04A0" w:firstRow="1" w:lastRow="0" w:firstColumn="1" w:lastColumn="0" w:noHBand="0" w:noVBand="1"/>
      </w:tblPr>
      <w:tblGrid>
        <w:gridCol w:w="8630"/>
      </w:tblGrid>
      <w:tr w:rsidR="00591F2B" w:rsidRPr="00EC2950" w14:paraId="5B171F45" w14:textId="77777777">
        <w:tc>
          <w:tcPr>
            <w:tcW w:w="8640" w:type="dxa"/>
          </w:tcPr>
          <w:sdt>
            <w:sdtPr>
              <w:rPr>
                <w:rFonts w:asciiTheme="majorHAnsi" w:hAnsiTheme="majorHAnsi" w:cstheme="majorHAnsi"/>
              </w:rPr>
              <w:id w:val="-1789501959"/>
            </w:sdtPr>
            <w:sdtContent>
              <w:p w14:paraId="0EBB78B4"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491238BA" w14:textId="77777777" w:rsidR="00591F2B" w:rsidRPr="00EC2950" w:rsidRDefault="00591F2B">
            <w:pPr>
              <w:rPr>
                <w:rFonts w:asciiTheme="majorHAnsi" w:hAnsiTheme="majorHAnsi" w:cstheme="majorHAnsi"/>
              </w:rPr>
            </w:pPr>
          </w:p>
        </w:tc>
      </w:tr>
    </w:tbl>
    <w:p w14:paraId="13C635D5" w14:textId="7A34ECCF" w:rsidR="00EC2950" w:rsidRPr="00EC2950" w:rsidRDefault="00EC2950" w:rsidP="00EC2950">
      <w:pPr>
        <w:pStyle w:val="Heading1"/>
        <w:rPr>
          <w:rFonts w:cstheme="majorHAnsi"/>
        </w:rPr>
      </w:pPr>
      <w:r>
        <w:rPr>
          <w:rFonts w:cstheme="majorHAnsi"/>
        </w:rPr>
        <w:t>Project benefits</w:t>
      </w:r>
    </w:p>
    <w:p w14:paraId="1E054317" w14:textId="04045ECA" w:rsidR="00591F2B" w:rsidRDefault="00EC2950">
      <w:pPr>
        <w:rPr>
          <w:rFonts w:asciiTheme="majorHAnsi" w:hAnsiTheme="majorHAnsi" w:cstheme="majorHAnsi"/>
          <w:b/>
          <w:bCs/>
        </w:rPr>
      </w:pPr>
      <w:r w:rsidRPr="00EC2950">
        <w:rPr>
          <w:rFonts w:asciiTheme="majorHAnsi" w:hAnsiTheme="majorHAnsi" w:cstheme="majorHAnsi"/>
          <w:b/>
          <w:bCs/>
        </w:rPr>
        <w:t xml:space="preserve">2. </w:t>
      </w:r>
      <w:r w:rsidR="00000000" w:rsidRPr="00EC2950">
        <w:rPr>
          <w:rFonts w:asciiTheme="majorHAnsi" w:hAnsiTheme="majorHAnsi" w:cstheme="majorHAnsi"/>
          <w:b/>
          <w:bCs/>
        </w:rPr>
        <w:t>How will your project reduce flood risk?</w:t>
      </w:r>
      <w:r>
        <w:rPr>
          <w:rFonts w:asciiTheme="majorHAnsi" w:hAnsiTheme="majorHAnsi" w:cstheme="majorHAnsi"/>
          <w:b/>
          <w:bCs/>
        </w:rPr>
        <w:t xml:space="preserve"> (&lt;250 words)</w:t>
      </w:r>
    </w:p>
    <w:p w14:paraId="3A2F5174" w14:textId="3AE5D701" w:rsidR="00EC2950" w:rsidRPr="00EC2950" w:rsidRDefault="00EC2950">
      <w:pPr>
        <w:rPr>
          <w:rFonts w:asciiTheme="majorHAnsi" w:hAnsiTheme="majorHAnsi" w:cstheme="majorHAnsi"/>
          <w:i/>
          <w:iCs/>
        </w:rPr>
      </w:pPr>
      <w:r w:rsidRPr="00EC2950">
        <w:rPr>
          <w:rFonts w:asciiTheme="majorHAnsi" w:hAnsiTheme="majorHAnsi" w:cstheme="majorHAnsi"/>
          <w:i/>
          <w:iCs/>
        </w:rPr>
        <w:t>This could include the specific community and/or properties that will benefit.  You could also outline how you expect the specific interventions to perform, and why this will achieve a downstream flood risk reduction.</w:t>
      </w:r>
    </w:p>
    <w:tbl>
      <w:tblPr>
        <w:tblStyle w:val="TableGrid"/>
        <w:tblW w:w="0" w:type="auto"/>
        <w:tblLook w:val="04A0" w:firstRow="1" w:lastRow="0" w:firstColumn="1" w:lastColumn="0" w:noHBand="0" w:noVBand="1"/>
      </w:tblPr>
      <w:tblGrid>
        <w:gridCol w:w="8630"/>
      </w:tblGrid>
      <w:tr w:rsidR="00591F2B" w:rsidRPr="00EC2950" w14:paraId="72C488E7" w14:textId="77777777">
        <w:tc>
          <w:tcPr>
            <w:tcW w:w="8640" w:type="dxa"/>
          </w:tcPr>
          <w:sdt>
            <w:sdtPr>
              <w:rPr>
                <w:rFonts w:asciiTheme="majorHAnsi" w:hAnsiTheme="majorHAnsi" w:cstheme="majorHAnsi"/>
              </w:rPr>
              <w:id w:val="1598755265"/>
            </w:sdtPr>
            <w:sdtContent>
              <w:p w14:paraId="4AEB902A"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4A0667AF" w14:textId="77777777" w:rsidR="00591F2B" w:rsidRPr="00EC2950" w:rsidRDefault="00591F2B">
            <w:pPr>
              <w:rPr>
                <w:rFonts w:asciiTheme="majorHAnsi" w:hAnsiTheme="majorHAnsi" w:cstheme="majorHAnsi"/>
              </w:rPr>
            </w:pPr>
          </w:p>
        </w:tc>
      </w:tr>
    </w:tbl>
    <w:p w14:paraId="78C4E812" w14:textId="77777777" w:rsidR="00591F2B" w:rsidRPr="00EC2950" w:rsidRDefault="00000000">
      <w:pPr>
        <w:rPr>
          <w:rFonts w:asciiTheme="majorHAnsi" w:hAnsiTheme="majorHAnsi" w:cstheme="majorHAnsi"/>
        </w:rPr>
      </w:pPr>
      <w:r w:rsidRPr="00EC2950">
        <w:rPr>
          <w:rFonts w:asciiTheme="majorHAnsi" w:hAnsiTheme="majorHAnsi" w:cstheme="majorHAnsi"/>
        </w:rPr>
        <w:br/>
      </w:r>
    </w:p>
    <w:p w14:paraId="3507F8F2" w14:textId="0C6ECCC8" w:rsidR="00591F2B" w:rsidRPr="00EC2950" w:rsidRDefault="00EC2950">
      <w:pPr>
        <w:rPr>
          <w:rFonts w:asciiTheme="majorHAnsi" w:hAnsiTheme="majorHAnsi" w:cstheme="majorHAnsi"/>
          <w:b/>
          <w:bCs/>
        </w:rPr>
      </w:pPr>
      <w:r w:rsidRPr="00EC2950">
        <w:rPr>
          <w:rFonts w:asciiTheme="majorHAnsi" w:hAnsiTheme="majorHAnsi" w:cstheme="majorHAnsi"/>
          <w:b/>
          <w:bCs/>
        </w:rPr>
        <w:t xml:space="preserve">3. </w:t>
      </w:r>
      <w:r w:rsidR="00000000" w:rsidRPr="00EC2950">
        <w:rPr>
          <w:rFonts w:asciiTheme="majorHAnsi" w:hAnsiTheme="majorHAnsi" w:cstheme="majorHAnsi"/>
          <w:b/>
          <w:bCs/>
        </w:rPr>
        <w:t>How will your project help nature recovery?</w:t>
      </w:r>
      <w:r w:rsidRPr="00EC2950">
        <w:rPr>
          <w:rFonts w:asciiTheme="majorHAnsi" w:hAnsiTheme="majorHAnsi" w:cstheme="majorHAnsi"/>
          <w:b/>
          <w:bCs/>
        </w:rPr>
        <w:t xml:space="preserve"> (</w:t>
      </w:r>
      <w:r>
        <w:rPr>
          <w:rFonts w:asciiTheme="majorHAnsi" w:hAnsiTheme="majorHAnsi" w:cstheme="majorHAnsi"/>
          <w:b/>
          <w:bCs/>
        </w:rPr>
        <w:t>&lt;</w:t>
      </w:r>
      <w:r w:rsidRPr="00EC2950">
        <w:rPr>
          <w:rFonts w:asciiTheme="majorHAnsi" w:hAnsiTheme="majorHAnsi" w:cstheme="majorHAnsi"/>
          <w:b/>
          <w:bCs/>
        </w:rPr>
        <w:t>250 words)</w:t>
      </w:r>
    </w:p>
    <w:p w14:paraId="0354BDA3" w14:textId="20B0879B" w:rsidR="00EC2950" w:rsidRPr="00EC2950" w:rsidRDefault="00EC2950" w:rsidP="00EC2950">
      <w:pPr>
        <w:rPr>
          <w:rFonts w:asciiTheme="majorHAnsi" w:hAnsiTheme="majorHAnsi" w:cstheme="majorHAnsi"/>
          <w:i/>
          <w:iCs/>
        </w:rPr>
      </w:pPr>
      <w:r w:rsidRPr="00EC2950">
        <w:rPr>
          <w:rFonts w:asciiTheme="majorHAnsi" w:hAnsiTheme="majorHAnsi" w:cstheme="majorHAnsi"/>
          <w:i/>
          <w:iCs/>
        </w:rPr>
        <w:t xml:space="preserve">This could include how the interventions you are proposing will create new habitat, restore sections of river, benefit specific species, improve water quality, build soil health, sequester carbon or enhance biodiversity.  </w:t>
      </w:r>
    </w:p>
    <w:p w14:paraId="5061A48C" w14:textId="2F4EF617" w:rsidR="00591F2B" w:rsidRPr="00EC2950" w:rsidRDefault="00EC2950" w:rsidP="00EC2950">
      <w:pPr>
        <w:rPr>
          <w:rFonts w:asciiTheme="majorHAnsi" w:hAnsiTheme="majorHAnsi" w:cstheme="majorHAnsi"/>
          <w:i/>
          <w:iCs/>
        </w:rPr>
      </w:pPr>
      <w:r w:rsidRPr="00EC2950">
        <w:rPr>
          <w:rFonts w:asciiTheme="majorHAnsi" w:hAnsiTheme="majorHAnsi" w:cstheme="majorHAnsi"/>
          <w:i/>
          <w:iCs/>
        </w:rPr>
        <w:t>Although not essential, we would like to support projects that can show how they connect to other local nature recovery projects, the Local Nature Recovery Strategy, Landscape Recovery or other relevant strategic initiatives.</w:t>
      </w:r>
    </w:p>
    <w:tbl>
      <w:tblPr>
        <w:tblStyle w:val="TableGrid"/>
        <w:tblW w:w="0" w:type="auto"/>
        <w:tblLook w:val="04A0" w:firstRow="1" w:lastRow="0" w:firstColumn="1" w:lastColumn="0" w:noHBand="0" w:noVBand="1"/>
      </w:tblPr>
      <w:tblGrid>
        <w:gridCol w:w="8630"/>
      </w:tblGrid>
      <w:tr w:rsidR="00591F2B" w:rsidRPr="00EC2950" w14:paraId="3A113085" w14:textId="77777777">
        <w:tc>
          <w:tcPr>
            <w:tcW w:w="8640" w:type="dxa"/>
          </w:tcPr>
          <w:sdt>
            <w:sdtPr>
              <w:rPr>
                <w:rFonts w:asciiTheme="majorHAnsi" w:hAnsiTheme="majorHAnsi" w:cstheme="majorHAnsi"/>
              </w:rPr>
              <w:id w:val="1929836458"/>
            </w:sdtPr>
            <w:sdtContent>
              <w:p w14:paraId="4CF27656"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0CB2952A" w14:textId="77777777" w:rsidR="00591F2B" w:rsidRPr="00EC2950" w:rsidRDefault="00591F2B">
            <w:pPr>
              <w:rPr>
                <w:rFonts w:asciiTheme="majorHAnsi" w:hAnsiTheme="majorHAnsi" w:cstheme="majorHAnsi"/>
              </w:rPr>
            </w:pPr>
          </w:p>
        </w:tc>
      </w:tr>
    </w:tbl>
    <w:p w14:paraId="2EF35078" w14:textId="77777777" w:rsidR="00EC2950" w:rsidRDefault="00000000">
      <w:pPr>
        <w:rPr>
          <w:rFonts w:asciiTheme="majorHAnsi" w:hAnsiTheme="majorHAnsi" w:cstheme="majorHAnsi"/>
        </w:rPr>
      </w:pPr>
      <w:r w:rsidRPr="00EC2950">
        <w:rPr>
          <w:rFonts w:asciiTheme="majorHAnsi" w:hAnsiTheme="majorHAnsi" w:cstheme="majorHAnsi"/>
        </w:rPr>
        <w:br/>
      </w:r>
    </w:p>
    <w:p w14:paraId="2F53CDAF" w14:textId="77777777" w:rsidR="00EC2950" w:rsidRDefault="00EC2950">
      <w:pPr>
        <w:rPr>
          <w:rFonts w:asciiTheme="majorHAnsi" w:hAnsiTheme="majorHAnsi" w:cstheme="majorHAnsi"/>
          <w:b/>
          <w:bCs/>
        </w:rPr>
      </w:pPr>
      <w:r w:rsidRPr="00EC2950">
        <w:rPr>
          <w:rFonts w:asciiTheme="majorHAnsi" w:hAnsiTheme="majorHAnsi" w:cstheme="majorHAnsi"/>
          <w:b/>
          <w:bCs/>
        </w:rPr>
        <w:t xml:space="preserve">4. </w:t>
      </w:r>
      <w:r w:rsidR="00000000" w:rsidRPr="00EC2950">
        <w:rPr>
          <w:rFonts w:asciiTheme="majorHAnsi" w:hAnsiTheme="majorHAnsi" w:cstheme="majorHAnsi"/>
          <w:b/>
          <w:bCs/>
        </w:rPr>
        <w:t>How will your project benefit local people?</w:t>
      </w:r>
      <w:r>
        <w:rPr>
          <w:rFonts w:asciiTheme="majorHAnsi" w:hAnsiTheme="majorHAnsi" w:cstheme="majorHAnsi"/>
          <w:b/>
          <w:bCs/>
        </w:rPr>
        <w:t xml:space="preserve"> (&lt;250 words)</w:t>
      </w:r>
    </w:p>
    <w:p w14:paraId="2E504DD7" w14:textId="79406D9D" w:rsidR="00591F2B" w:rsidRPr="00EC2950" w:rsidRDefault="00EC2950">
      <w:pPr>
        <w:rPr>
          <w:rFonts w:asciiTheme="majorHAnsi" w:hAnsiTheme="majorHAnsi" w:cstheme="majorHAnsi"/>
          <w:i/>
          <w:iCs/>
        </w:rPr>
      </w:pPr>
      <w:r w:rsidRPr="00EC2950">
        <w:rPr>
          <w:rFonts w:asciiTheme="majorHAnsi" w:hAnsiTheme="majorHAnsi" w:cstheme="majorHAnsi"/>
          <w:i/>
          <w:iCs/>
        </w:rPr>
        <w:t>Here we are looking to understand whether you</w:t>
      </w:r>
      <w:r>
        <w:rPr>
          <w:rFonts w:asciiTheme="majorHAnsi" w:hAnsiTheme="majorHAnsi" w:cstheme="majorHAnsi"/>
          <w:i/>
          <w:iCs/>
        </w:rPr>
        <w:t xml:space="preserve"> </w:t>
      </w:r>
      <w:r w:rsidRPr="00EC2950">
        <w:rPr>
          <w:rFonts w:asciiTheme="majorHAnsi" w:hAnsiTheme="majorHAnsi" w:cstheme="majorHAnsi"/>
          <w:i/>
          <w:iCs/>
        </w:rPr>
        <w:t>have been able to use the project to generate additional social benefits.  For example, through education, volunteering, citizen science, research opportunities, engagement with local community groups etc.</w:t>
      </w:r>
    </w:p>
    <w:tbl>
      <w:tblPr>
        <w:tblStyle w:val="TableGrid"/>
        <w:tblW w:w="0" w:type="auto"/>
        <w:tblLook w:val="04A0" w:firstRow="1" w:lastRow="0" w:firstColumn="1" w:lastColumn="0" w:noHBand="0" w:noVBand="1"/>
      </w:tblPr>
      <w:tblGrid>
        <w:gridCol w:w="8630"/>
      </w:tblGrid>
      <w:tr w:rsidR="00591F2B" w:rsidRPr="00EC2950" w14:paraId="0DDA1A9B" w14:textId="77777777">
        <w:tc>
          <w:tcPr>
            <w:tcW w:w="8640" w:type="dxa"/>
          </w:tcPr>
          <w:sdt>
            <w:sdtPr>
              <w:rPr>
                <w:rFonts w:asciiTheme="majorHAnsi" w:hAnsiTheme="majorHAnsi" w:cstheme="majorHAnsi"/>
              </w:rPr>
              <w:id w:val="-1305465039"/>
            </w:sdtPr>
            <w:sdtContent>
              <w:p w14:paraId="59C6F118"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401C0434" w14:textId="77777777" w:rsidR="00591F2B" w:rsidRPr="00EC2950" w:rsidRDefault="00591F2B">
            <w:pPr>
              <w:rPr>
                <w:rFonts w:asciiTheme="majorHAnsi" w:hAnsiTheme="majorHAnsi" w:cstheme="majorHAnsi"/>
              </w:rPr>
            </w:pPr>
          </w:p>
        </w:tc>
      </w:tr>
    </w:tbl>
    <w:p w14:paraId="033B6C60" w14:textId="77777777" w:rsidR="00591F2B" w:rsidRPr="00EC2950" w:rsidRDefault="00000000">
      <w:pPr>
        <w:rPr>
          <w:rFonts w:asciiTheme="majorHAnsi" w:hAnsiTheme="majorHAnsi" w:cstheme="majorHAnsi"/>
        </w:rPr>
      </w:pPr>
      <w:r w:rsidRPr="00EC2950">
        <w:rPr>
          <w:rFonts w:asciiTheme="majorHAnsi" w:hAnsiTheme="majorHAnsi" w:cstheme="majorHAnsi"/>
        </w:rPr>
        <w:br/>
      </w:r>
    </w:p>
    <w:p w14:paraId="19B95DF8" w14:textId="26ED93D5" w:rsidR="00591F2B" w:rsidRDefault="00EC2950">
      <w:pPr>
        <w:rPr>
          <w:rFonts w:asciiTheme="majorHAnsi" w:hAnsiTheme="majorHAnsi" w:cstheme="majorHAnsi"/>
          <w:b/>
          <w:bCs/>
        </w:rPr>
      </w:pPr>
      <w:r w:rsidRPr="00EC2950">
        <w:rPr>
          <w:rFonts w:asciiTheme="majorHAnsi" w:hAnsiTheme="majorHAnsi" w:cstheme="majorHAnsi"/>
          <w:b/>
          <w:bCs/>
        </w:rPr>
        <w:t xml:space="preserve">5. </w:t>
      </w:r>
      <w:r w:rsidR="00000000" w:rsidRPr="00EC2950">
        <w:rPr>
          <w:rFonts w:asciiTheme="majorHAnsi" w:hAnsiTheme="majorHAnsi" w:cstheme="majorHAnsi"/>
          <w:b/>
          <w:bCs/>
        </w:rPr>
        <w:t>Is your project being delivered as part of a partnership or collaboration?  Who is involved?</w:t>
      </w:r>
      <w:r>
        <w:rPr>
          <w:rFonts w:asciiTheme="majorHAnsi" w:hAnsiTheme="majorHAnsi" w:cstheme="majorHAnsi"/>
          <w:b/>
          <w:bCs/>
        </w:rPr>
        <w:t xml:space="preserve"> (&lt;100 words)</w:t>
      </w:r>
    </w:p>
    <w:p w14:paraId="3F50786D" w14:textId="68D1EC81" w:rsidR="00EC2950" w:rsidRPr="00EC2950" w:rsidRDefault="00EC2950">
      <w:pPr>
        <w:rPr>
          <w:rFonts w:asciiTheme="majorHAnsi" w:hAnsiTheme="majorHAnsi" w:cstheme="majorHAnsi"/>
          <w:i/>
          <w:iCs/>
        </w:rPr>
      </w:pPr>
      <w:r w:rsidRPr="00EC2950">
        <w:rPr>
          <w:rFonts w:asciiTheme="majorHAnsi" w:hAnsiTheme="majorHAnsi" w:cstheme="majorHAnsi"/>
          <w:i/>
          <w:iCs/>
        </w:rPr>
        <w:t>Whilst not essential, we are interested to understand if work is being delivered by a number of different organisations or stakeholders, in conjunction with a Catchment Partnership or another joined-up initiative.</w:t>
      </w:r>
    </w:p>
    <w:p w14:paraId="51EADB98" w14:textId="5B6DB26A" w:rsidR="00591F2B" w:rsidRPr="00EC2950" w:rsidRDefault="00591F2B">
      <w:pPr>
        <w:rPr>
          <w:rFonts w:asciiTheme="majorHAnsi" w:hAnsiTheme="majorHAnsi" w:cstheme="majorHAnsi"/>
        </w:rPr>
      </w:pPr>
    </w:p>
    <w:tbl>
      <w:tblPr>
        <w:tblStyle w:val="TableGrid"/>
        <w:tblW w:w="0" w:type="auto"/>
        <w:tblLook w:val="04A0" w:firstRow="1" w:lastRow="0" w:firstColumn="1" w:lastColumn="0" w:noHBand="0" w:noVBand="1"/>
      </w:tblPr>
      <w:tblGrid>
        <w:gridCol w:w="8630"/>
      </w:tblGrid>
      <w:tr w:rsidR="00591F2B" w:rsidRPr="00EC2950" w14:paraId="524864F6" w14:textId="77777777">
        <w:tc>
          <w:tcPr>
            <w:tcW w:w="8640" w:type="dxa"/>
          </w:tcPr>
          <w:sdt>
            <w:sdtPr>
              <w:rPr>
                <w:rFonts w:asciiTheme="majorHAnsi" w:hAnsiTheme="majorHAnsi" w:cstheme="majorHAnsi"/>
              </w:rPr>
              <w:id w:val="-1294126184"/>
            </w:sdtPr>
            <w:sdtContent>
              <w:p w14:paraId="39F72F29"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5AD902AC" w14:textId="77777777" w:rsidR="00591F2B" w:rsidRPr="00EC2950" w:rsidRDefault="00591F2B">
            <w:pPr>
              <w:rPr>
                <w:rFonts w:asciiTheme="majorHAnsi" w:hAnsiTheme="majorHAnsi" w:cstheme="majorHAnsi"/>
              </w:rPr>
            </w:pPr>
          </w:p>
        </w:tc>
      </w:tr>
    </w:tbl>
    <w:p w14:paraId="3E562176" w14:textId="7C365422" w:rsidR="00591F2B" w:rsidRPr="00EC2950" w:rsidRDefault="00000000" w:rsidP="00EC2950">
      <w:pPr>
        <w:pStyle w:val="Heading1"/>
        <w:rPr>
          <w:rFonts w:cstheme="majorHAnsi"/>
        </w:rPr>
      </w:pPr>
      <w:r w:rsidRPr="00EC2950">
        <w:rPr>
          <w:rFonts w:cstheme="majorHAnsi"/>
        </w:rPr>
        <w:br/>
      </w:r>
      <w:r w:rsidR="00EC2950">
        <w:rPr>
          <w:rFonts w:cstheme="majorHAnsi"/>
        </w:rPr>
        <w:t xml:space="preserve">Project </w:t>
      </w:r>
      <w:r w:rsidR="00EC2950">
        <w:rPr>
          <w:rFonts w:cstheme="majorHAnsi"/>
        </w:rPr>
        <w:t>delivery</w:t>
      </w:r>
    </w:p>
    <w:p w14:paraId="094E7B85" w14:textId="0B443C07" w:rsidR="00591F2B" w:rsidRPr="00EC2950" w:rsidRDefault="00EC2950">
      <w:pPr>
        <w:rPr>
          <w:rFonts w:asciiTheme="majorHAnsi" w:hAnsiTheme="majorHAnsi" w:cstheme="majorHAnsi"/>
          <w:b/>
          <w:bCs/>
        </w:rPr>
      </w:pPr>
      <w:r w:rsidRPr="00EC2950">
        <w:rPr>
          <w:rFonts w:asciiTheme="majorHAnsi" w:hAnsiTheme="majorHAnsi" w:cstheme="majorHAnsi"/>
          <w:b/>
          <w:bCs/>
        </w:rPr>
        <w:t>6.</w:t>
      </w:r>
      <w:r w:rsidR="00000000" w:rsidRPr="00EC2950">
        <w:rPr>
          <w:rFonts w:asciiTheme="majorHAnsi" w:hAnsiTheme="majorHAnsi" w:cstheme="majorHAnsi"/>
          <w:b/>
          <w:bCs/>
        </w:rPr>
        <w:t xml:space="preserve"> Do you have permission from the landowner for your project to proceed?</w:t>
      </w:r>
      <w:r w:rsidR="00EC6F48">
        <w:rPr>
          <w:rFonts w:asciiTheme="majorHAnsi" w:hAnsiTheme="majorHAnsi" w:cstheme="majorHAnsi"/>
          <w:b/>
          <w:bCs/>
        </w:rPr>
        <w:t xml:space="preserve"> (100 words)</w:t>
      </w:r>
    </w:p>
    <w:p w14:paraId="52D4E7DB" w14:textId="6142BA8B" w:rsidR="00591F2B" w:rsidRPr="00EC6F48" w:rsidRDefault="00EC6F48">
      <w:pPr>
        <w:rPr>
          <w:rFonts w:asciiTheme="majorHAnsi" w:hAnsiTheme="majorHAnsi" w:cstheme="majorHAnsi"/>
          <w:i/>
          <w:iCs/>
        </w:rPr>
      </w:pPr>
      <w:r w:rsidRPr="00EC6F48">
        <w:rPr>
          <w:rFonts w:asciiTheme="majorHAnsi" w:hAnsiTheme="majorHAnsi" w:cstheme="majorHAnsi"/>
          <w:i/>
          <w:iCs/>
        </w:rPr>
        <w:t>Projects which are yet to secure landowner approval are less likely to be approved.  Please provide written approval from the relevant landowner.</w:t>
      </w:r>
    </w:p>
    <w:tbl>
      <w:tblPr>
        <w:tblStyle w:val="TableGrid"/>
        <w:tblW w:w="0" w:type="auto"/>
        <w:tblLook w:val="04A0" w:firstRow="1" w:lastRow="0" w:firstColumn="1" w:lastColumn="0" w:noHBand="0" w:noVBand="1"/>
      </w:tblPr>
      <w:tblGrid>
        <w:gridCol w:w="8630"/>
      </w:tblGrid>
      <w:tr w:rsidR="00591F2B" w:rsidRPr="00EC2950" w14:paraId="04F11E4D" w14:textId="77777777">
        <w:tc>
          <w:tcPr>
            <w:tcW w:w="8640" w:type="dxa"/>
          </w:tcPr>
          <w:sdt>
            <w:sdtPr>
              <w:rPr>
                <w:rFonts w:asciiTheme="majorHAnsi" w:hAnsiTheme="majorHAnsi" w:cstheme="majorHAnsi"/>
              </w:rPr>
              <w:id w:val="-1460178049"/>
            </w:sdtPr>
            <w:sdtContent>
              <w:p w14:paraId="4CCFA48F"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54E8E048" w14:textId="77777777" w:rsidR="00591F2B" w:rsidRPr="00EC2950" w:rsidRDefault="00591F2B">
            <w:pPr>
              <w:rPr>
                <w:rFonts w:asciiTheme="majorHAnsi" w:hAnsiTheme="majorHAnsi" w:cstheme="majorHAnsi"/>
              </w:rPr>
            </w:pPr>
          </w:p>
        </w:tc>
      </w:tr>
    </w:tbl>
    <w:p w14:paraId="4FD022B6" w14:textId="32517568" w:rsidR="00591F2B" w:rsidRDefault="00000000">
      <w:pPr>
        <w:rPr>
          <w:rFonts w:asciiTheme="majorHAnsi" w:hAnsiTheme="majorHAnsi" w:cstheme="majorHAnsi"/>
          <w:b/>
          <w:bCs/>
        </w:rPr>
      </w:pPr>
      <w:r w:rsidRPr="00EC2950">
        <w:rPr>
          <w:rFonts w:asciiTheme="majorHAnsi" w:hAnsiTheme="majorHAnsi" w:cstheme="majorHAnsi"/>
        </w:rPr>
        <w:br/>
      </w:r>
      <w:r w:rsidR="00EC6F48" w:rsidRPr="00EC6F48">
        <w:rPr>
          <w:rFonts w:asciiTheme="majorHAnsi" w:hAnsiTheme="majorHAnsi" w:cstheme="majorHAnsi"/>
          <w:b/>
          <w:bCs/>
        </w:rPr>
        <w:t>7.</w:t>
      </w:r>
      <w:r w:rsidRPr="00EC6F48">
        <w:rPr>
          <w:rFonts w:asciiTheme="majorHAnsi" w:hAnsiTheme="majorHAnsi" w:cstheme="majorHAnsi"/>
          <w:b/>
          <w:bCs/>
        </w:rPr>
        <w:t xml:space="preserve"> Who will be responsible for carrying out the works?</w:t>
      </w:r>
    </w:p>
    <w:p w14:paraId="1311BB04" w14:textId="54588AD8" w:rsidR="00EC6F48" w:rsidRPr="00EC6F48" w:rsidRDefault="00EC6F48" w:rsidP="00EC6F48">
      <w:pPr>
        <w:spacing w:after="0"/>
        <w:rPr>
          <w:rFonts w:asciiTheme="majorHAnsi" w:hAnsiTheme="majorHAnsi" w:cstheme="majorHAnsi"/>
          <w:i/>
          <w:iCs/>
        </w:rPr>
      </w:pPr>
      <w:r w:rsidRPr="00EC6F48">
        <w:rPr>
          <w:rFonts w:asciiTheme="majorHAnsi" w:hAnsiTheme="majorHAnsi" w:cstheme="majorHAnsi"/>
          <w:i/>
          <w:iCs/>
        </w:rPr>
        <w:t>Landowner/landowner's contractor</w:t>
      </w:r>
    </w:p>
    <w:p w14:paraId="2A405329" w14:textId="77777777" w:rsidR="00EC6F48" w:rsidRPr="00EC6F48" w:rsidRDefault="00EC6F48" w:rsidP="00EC6F48">
      <w:pPr>
        <w:spacing w:after="0"/>
        <w:rPr>
          <w:rFonts w:asciiTheme="majorHAnsi" w:hAnsiTheme="majorHAnsi" w:cstheme="majorHAnsi"/>
          <w:i/>
          <w:iCs/>
        </w:rPr>
      </w:pPr>
      <w:r w:rsidRPr="00EC6F48">
        <w:rPr>
          <w:rFonts w:asciiTheme="majorHAnsi" w:hAnsiTheme="majorHAnsi" w:cstheme="majorHAnsi"/>
          <w:i/>
          <w:iCs/>
        </w:rPr>
        <w:t>Contractor without NFM experience</w:t>
      </w:r>
    </w:p>
    <w:p w14:paraId="1D9F118E" w14:textId="63D3761B" w:rsidR="00EC6F48" w:rsidRDefault="00EC6F48" w:rsidP="00EC6F48">
      <w:pPr>
        <w:spacing w:after="0"/>
        <w:rPr>
          <w:rFonts w:asciiTheme="majorHAnsi" w:hAnsiTheme="majorHAnsi" w:cstheme="majorHAnsi"/>
          <w:i/>
          <w:iCs/>
        </w:rPr>
      </w:pPr>
      <w:r w:rsidRPr="00EC6F48">
        <w:rPr>
          <w:rFonts w:asciiTheme="majorHAnsi" w:hAnsiTheme="majorHAnsi" w:cstheme="majorHAnsi"/>
          <w:i/>
          <w:iCs/>
        </w:rPr>
        <w:t>Contractor with NFM experience</w:t>
      </w:r>
    </w:p>
    <w:p w14:paraId="678DECA2" w14:textId="77777777" w:rsidR="00EC6F48" w:rsidRPr="00EC6F48" w:rsidRDefault="00EC6F48" w:rsidP="00EC6F48">
      <w:pPr>
        <w:spacing w:after="0"/>
        <w:rPr>
          <w:rFonts w:asciiTheme="majorHAnsi" w:hAnsiTheme="majorHAnsi" w:cstheme="majorHAnsi"/>
          <w:i/>
          <w:iCs/>
        </w:rPr>
      </w:pPr>
    </w:p>
    <w:tbl>
      <w:tblPr>
        <w:tblStyle w:val="TableGrid"/>
        <w:tblW w:w="0" w:type="auto"/>
        <w:tblLook w:val="04A0" w:firstRow="1" w:lastRow="0" w:firstColumn="1" w:lastColumn="0" w:noHBand="0" w:noVBand="1"/>
      </w:tblPr>
      <w:tblGrid>
        <w:gridCol w:w="8630"/>
      </w:tblGrid>
      <w:tr w:rsidR="00591F2B" w:rsidRPr="00EC2950" w14:paraId="29F3A864" w14:textId="77777777">
        <w:tc>
          <w:tcPr>
            <w:tcW w:w="8640" w:type="dxa"/>
          </w:tcPr>
          <w:sdt>
            <w:sdtPr>
              <w:rPr>
                <w:rFonts w:asciiTheme="majorHAnsi" w:hAnsiTheme="majorHAnsi" w:cstheme="majorHAnsi"/>
              </w:rPr>
              <w:id w:val="846757297"/>
            </w:sdtPr>
            <w:sdtContent>
              <w:p w14:paraId="7ED07EC0"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1F9B7567" w14:textId="77777777" w:rsidR="00591F2B" w:rsidRPr="00EC2950" w:rsidRDefault="00591F2B">
            <w:pPr>
              <w:rPr>
                <w:rFonts w:asciiTheme="majorHAnsi" w:hAnsiTheme="majorHAnsi" w:cstheme="majorHAnsi"/>
              </w:rPr>
            </w:pPr>
          </w:p>
        </w:tc>
      </w:tr>
    </w:tbl>
    <w:p w14:paraId="038FD21C" w14:textId="77777777" w:rsidR="00591F2B" w:rsidRPr="00EC2950" w:rsidRDefault="00000000">
      <w:pPr>
        <w:rPr>
          <w:rFonts w:asciiTheme="majorHAnsi" w:hAnsiTheme="majorHAnsi" w:cstheme="majorHAnsi"/>
        </w:rPr>
      </w:pPr>
      <w:r w:rsidRPr="00EC2950">
        <w:rPr>
          <w:rFonts w:asciiTheme="majorHAnsi" w:hAnsiTheme="majorHAnsi" w:cstheme="majorHAnsi"/>
        </w:rPr>
        <w:br/>
      </w:r>
    </w:p>
    <w:p w14:paraId="3F7C1E1D" w14:textId="382E86E5" w:rsidR="00591F2B" w:rsidRPr="00EC6F48" w:rsidRDefault="00EC6F48">
      <w:pPr>
        <w:rPr>
          <w:rFonts w:asciiTheme="majorHAnsi" w:hAnsiTheme="majorHAnsi" w:cstheme="majorHAnsi"/>
          <w:b/>
          <w:bCs/>
        </w:rPr>
      </w:pPr>
      <w:r w:rsidRPr="00EC6F48">
        <w:rPr>
          <w:rFonts w:asciiTheme="majorHAnsi" w:hAnsiTheme="majorHAnsi" w:cstheme="majorHAnsi"/>
          <w:b/>
          <w:bCs/>
        </w:rPr>
        <w:t>8.</w:t>
      </w:r>
      <w:r w:rsidR="00000000" w:rsidRPr="00EC6F48">
        <w:rPr>
          <w:rFonts w:asciiTheme="majorHAnsi" w:hAnsiTheme="majorHAnsi" w:cstheme="majorHAnsi"/>
          <w:b/>
          <w:bCs/>
        </w:rPr>
        <w:t xml:space="preserve"> How will you ensure the work is completed to a high standard?</w:t>
      </w:r>
      <w:r>
        <w:rPr>
          <w:rFonts w:asciiTheme="majorHAnsi" w:hAnsiTheme="majorHAnsi" w:cstheme="majorHAnsi"/>
          <w:b/>
          <w:bCs/>
        </w:rPr>
        <w:t xml:space="preserve"> (&lt;200 words)</w:t>
      </w:r>
    </w:p>
    <w:p w14:paraId="085639A0" w14:textId="0022F216" w:rsidR="00EC6F48" w:rsidRPr="00EC6F48" w:rsidRDefault="00EC6F48" w:rsidP="00EC6F48">
      <w:pPr>
        <w:rPr>
          <w:rFonts w:asciiTheme="majorHAnsi" w:hAnsiTheme="majorHAnsi" w:cstheme="majorHAnsi"/>
          <w:i/>
          <w:iCs/>
        </w:rPr>
      </w:pPr>
      <w:r w:rsidRPr="00EC6F48">
        <w:rPr>
          <w:rFonts w:asciiTheme="majorHAnsi" w:hAnsiTheme="majorHAnsi" w:cstheme="majorHAnsi"/>
          <w:i/>
          <w:iCs/>
        </w:rPr>
        <w:t xml:space="preserve">The success of a Natural Flood Management project is linked to how well the interventions are designed and delivered.  </w:t>
      </w:r>
    </w:p>
    <w:p w14:paraId="6EED545D" w14:textId="77777777" w:rsidR="00EC6F48" w:rsidRPr="00EC6F48" w:rsidRDefault="00EC6F48" w:rsidP="00EC6F48">
      <w:pPr>
        <w:rPr>
          <w:rFonts w:asciiTheme="majorHAnsi" w:hAnsiTheme="majorHAnsi" w:cstheme="majorHAnsi"/>
          <w:i/>
          <w:iCs/>
        </w:rPr>
      </w:pPr>
    </w:p>
    <w:p w14:paraId="5C00B9CB" w14:textId="6AA6128F" w:rsidR="00591F2B" w:rsidRPr="00EC6F48" w:rsidRDefault="00EC6F48" w:rsidP="00EC6F48">
      <w:pPr>
        <w:rPr>
          <w:rFonts w:asciiTheme="majorHAnsi" w:hAnsiTheme="majorHAnsi" w:cstheme="majorHAnsi"/>
          <w:i/>
          <w:iCs/>
        </w:rPr>
      </w:pPr>
      <w:r w:rsidRPr="00EC6F48">
        <w:rPr>
          <w:rFonts w:asciiTheme="majorHAnsi" w:hAnsiTheme="majorHAnsi" w:cstheme="majorHAnsi"/>
          <w:i/>
          <w:iCs/>
        </w:rPr>
        <w:lastRenderedPageBreak/>
        <w:t>Can you demonstrate how you will ensure that the work is delivered to a high standard e.g. selecting a contractor with prior NFM experience, contractor supervision, design review with experienced partners, contractor training etc.</w:t>
      </w:r>
    </w:p>
    <w:tbl>
      <w:tblPr>
        <w:tblStyle w:val="TableGrid"/>
        <w:tblW w:w="0" w:type="auto"/>
        <w:tblLook w:val="04A0" w:firstRow="1" w:lastRow="0" w:firstColumn="1" w:lastColumn="0" w:noHBand="0" w:noVBand="1"/>
      </w:tblPr>
      <w:tblGrid>
        <w:gridCol w:w="8630"/>
      </w:tblGrid>
      <w:tr w:rsidR="00591F2B" w:rsidRPr="00EC2950" w14:paraId="31ACD194" w14:textId="77777777">
        <w:tc>
          <w:tcPr>
            <w:tcW w:w="8640" w:type="dxa"/>
          </w:tcPr>
          <w:sdt>
            <w:sdtPr>
              <w:rPr>
                <w:rFonts w:asciiTheme="majorHAnsi" w:hAnsiTheme="majorHAnsi" w:cstheme="majorHAnsi"/>
              </w:rPr>
              <w:id w:val="1043557144"/>
            </w:sdtPr>
            <w:sdtContent>
              <w:p w14:paraId="22E48A66"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349E22E1" w14:textId="77777777" w:rsidR="00591F2B" w:rsidRPr="00EC2950" w:rsidRDefault="00591F2B">
            <w:pPr>
              <w:rPr>
                <w:rFonts w:asciiTheme="majorHAnsi" w:hAnsiTheme="majorHAnsi" w:cstheme="majorHAnsi"/>
              </w:rPr>
            </w:pPr>
          </w:p>
        </w:tc>
      </w:tr>
    </w:tbl>
    <w:p w14:paraId="2E804005" w14:textId="657E7C32" w:rsidR="00591F2B" w:rsidRDefault="00000000">
      <w:pPr>
        <w:rPr>
          <w:rFonts w:asciiTheme="majorHAnsi" w:hAnsiTheme="majorHAnsi" w:cstheme="majorHAnsi"/>
          <w:b/>
          <w:bCs/>
        </w:rPr>
      </w:pPr>
      <w:r w:rsidRPr="00EC2950">
        <w:rPr>
          <w:rFonts w:asciiTheme="majorHAnsi" w:hAnsiTheme="majorHAnsi" w:cstheme="majorHAnsi"/>
        </w:rPr>
        <w:br/>
      </w:r>
      <w:r w:rsidR="00EC6F48" w:rsidRPr="00EC6F48">
        <w:rPr>
          <w:rFonts w:asciiTheme="majorHAnsi" w:hAnsiTheme="majorHAnsi" w:cstheme="majorHAnsi"/>
          <w:b/>
          <w:bCs/>
        </w:rPr>
        <w:t>9.</w:t>
      </w:r>
      <w:r w:rsidRPr="00EC6F48">
        <w:rPr>
          <w:rFonts w:asciiTheme="majorHAnsi" w:hAnsiTheme="majorHAnsi" w:cstheme="majorHAnsi"/>
          <w:b/>
          <w:bCs/>
        </w:rPr>
        <w:t xml:space="preserve"> Would you like the NFM Partnership Officer to support you with the delivery of the interventions?</w:t>
      </w:r>
      <w:r w:rsidR="00EC6F48">
        <w:rPr>
          <w:rFonts w:asciiTheme="majorHAnsi" w:hAnsiTheme="majorHAnsi" w:cstheme="majorHAnsi"/>
          <w:b/>
          <w:bCs/>
        </w:rPr>
        <w:t xml:space="preserve"> (Yes/No)</w:t>
      </w:r>
    </w:p>
    <w:p w14:paraId="6600E100" w14:textId="7491079A" w:rsidR="00EC6F48" w:rsidRPr="00EC6F48" w:rsidRDefault="00EC6F48">
      <w:pPr>
        <w:rPr>
          <w:rFonts w:asciiTheme="majorHAnsi" w:hAnsiTheme="majorHAnsi" w:cstheme="majorHAnsi"/>
          <w:i/>
          <w:iCs/>
        </w:rPr>
      </w:pPr>
      <w:r w:rsidRPr="00EC6F48">
        <w:rPr>
          <w:rFonts w:asciiTheme="majorHAnsi" w:hAnsiTheme="majorHAnsi" w:cstheme="majorHAnsi"/>
          <w:i/>
          <w:iCs/>
        </w:rPr>
        <w:t>Where possible the Partnership Officer, or another experienced Partner, can be available to support during the design and delivery of NFM projects.  Please let us know if this is of interest.</w:t>
      </w:r>
    </w:p>
    <w:tbl>
      <w:tblPr>
        <w:tblStyle w:val="TableGrid"/>
        <w:tblW w:w="0" w:type="auto"/>
        <w:tblLook w:val="04A0" w:firstRow="1" w:lastRow="0" w:firstColumn="1" w:lastColumn="0" w:noHBand="0" w:noVBand="1"/>
      </w:tblPr>
      <w:tblGrid>
        <w:gridCol w:w="8630"/>
      </w:tblGrid>
      <w:tr w:rsidR="00591F2B" w:rsidRPr="00EC2950" w14:paraId="03E1D41B" w14:textId="77777777">
        <w:tc>
          <w:tcPr>
            <w:tcW w:w="8640" w:type="dxa"/>
          </w:tcPr>
          <w:sdt>
            <w:sdtPr>
              <w:rPr>
                <w:rFonts w:asciiTheme="majorHAnsi" w:hAnsiTheme="majorHAnsi" w:cstheme="majorHAnsi"/>
              </w:rPr>
              <w:id w:val="-808236276"/>
            </w:sdtPr>
            <w:sdtContent>
              <w:p w14:paraId="61C5417C"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676E0C7C" w14:textId="77777777" w:rsidR="00591F2B" w:rsidRPr="00EC2950" w:rsidRDefault="00591F2B">
            <w:pPr>
              <w:rPr>
                <w:rFonts w:asciiTheme="majorHAnsi" w:hAnsiTheme="majorHAnsi" w:cstheme="majorHAnsi"/>
              </w:rPr>
            </w:pPr>
          </w:p>
        </w:tc>
      </w:tr>
    </w:tbl>
    <w:p w14:paraId="6973C168" w14:textId="0C54B8D7" w:rsidR="00591F2B" w:rsidRPr="00EC2950" w:rsidRDefault="00000000">
      <w:pPr>
        <w:rPr>
          <w:rFonts w:asciiTheme="majorHAnsi" w:hAnsiTheme="majorHAnsi" w:cstheme="majorHAnsi"/>
        </w:rPr>
      </w:pPr>
      <w:r w:rsidRPr="00EC2950">
        <w:rPr>
          <w:rFonts w:asciiTheme="majorHAnsi" w:hAnsiTheme="majorHAnsi" w:cstheme="majorHAnsi"/>
        </w:rPr>
        <w:br/>
      </w:r>
      <w:r w:rsidR="00EC6F48" w:rsidRPr="00EC6F48">
        <w:rPr>
          <w:rFonts w:asciiTheme="majorHAnsi" w:hAnsiTheme="majorHAnsi" w:cstheme="majorHAnsi"/>
          <w:b/>
          <w:bCs/>
        </w:rPr>
        <w:t>10.</w:t>
      </w:r>
      <w:r w:rsidRPr="00EC6F48">
        <w:rPr>
          <w:rFonts w:asciiTheme="majorHAnsi" w:hAnsiTheme="majorHAnsi" w:cstheme="majorHAnsi"/>
          <w:b/>
          <w:bCs/>
        </w:rPr>
        <w:t xml:space="preserve"> </w:t>
      </w:r>
      <w:r w:rsidR="007437FB" w:rsidRPr="007437FB">
        <w:rPr>
          <w:rFonts w:asciiTheme="majorHAnsi" w:hAnsiTheme="majorHAnsi" w:cstheme="majorHAnsi"/>
          <w:b/>
          <w:bCs/>
        </w:rPr>
        <w:t>Do you require any consents or permissions to complete the project and are those in place?</w:t>
      </w:r>
      <w:r w:rsidR="007437FB">
        <w:rPr>
          <w:rFonts w:asciiTheme="majorHAnsi" w:hAnsiTheme="majorHAnsi" w:cstheme="majorHAnsi"/>
          <w:b/>
          <w:bCs/>
        </w:rPr>
        <w:t xml:space="preserve"> </w:t>
      </w:r>
      <w:r w:rsidRPr="00EC2950">
        <w:rPr>
          <w:rFonts w:asciiTheme="majorHAnsi" w:hAnsiTheme="majorHAnsi" w:cstheme="majorHAnsi"/>
        </w:rPr>
        <w:br/>
      </w:r>
      <w:r w:rsidRPr="00EC2950">
        <w:rPr>
          <w:rFonts w:asciiTheme="majorHAnsi" w:hAnsiTheme="majorHAnsi" w:cstheme="majorHAnsi"/>
        </w:rPr>
        <w:br/>
      </w:r>
      <w:r w:rsidR="007437FB" w:rsidRPr="007437FB">
        <w:rPr>
          <w:rFonts w:asciiTheme="majorHAnsi" w:hAnsiTheme="majorHAnsi" w:cstheme="majorHAnsi"/>
          <w:i/>
          <w:iCs/>
        </w:rPr>
        <w:t xml:space="preserve">Work in an ordinary watercourse will require Land Drainage Consent.  Tree felling may require a Felling </w:t>
      </w:r>
      <w:r w:rsidR="007437FB" w:rsidRPr="007437FB">
        <w:rPr>
          <w:rFonts w:asciiTheme="majorHAnsi" w:hAnsiTheme="majorHAnsi" w:cstheme="majorHAnsi"/>
          <w:i/>
          <w:iCs/>
        </w:rPr>
        <w:t>License</w:t>
      </w:r>
      <w:r w:rsidR="007437FB" w:rsidRPr="007437FB">
        <w:rPr>
          <w:rFonts w:asciiTheme="majorHAnsi" w:hAnsiTheme="majorHAnsi" w:cstheme="majorHAnsi"/>
          <w:i/>
          <w:iCs/>
        </w:rPr>
        <w:t>.  You may also need to check that there are no protected species or habitats present.  If you are carrying out earthworks, you may need to check for historic features present.</w:t>
      </w:r>
    </w:p>
    <w:tbl>
      <w:tblPr>
        <w:tblStyle w:val="TableGrid"/>
        <w:tblW w:w="0" w:type="auto"/>
        <w:tblLook w:val="04A0" w:firstRow="1" w:lastRow="0" w:firstColumn="1" w:lastColumn="0" w:noHBand="0" w:noVBand="1"/>
      </w:tblPr>
      <w:tblGrid>
        <w:gridCol w:w="8630"/>
      </w:tblGrid>
      <w:tr w:rsidR="00591F2B" w:rsidRPr="00EC2950" w14:paraId="3619F492" w14:textId="77777777">
        <w:tc>
          <w:tcPr>
            <w:tcW w:w="8640" w:type="dxa"/>
          </w:tcPr>
          <w:sdt>
            <w:sdtPr>
              <w:rPr>
                <w:rFonts w:asciiTheme="majorHAnsi" w:hAnsiTheme="majorHAnsi" w:cstheme="majorHAnsi"/>
              </w:rPr>
              <w:id w:val="1522283947"/>
            </w:sdtPr>
            <w:sdtContent>
              <w:p w14:paraId="18CFA2A7"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709F9B69" w14:textId="77777777" w:rsidR="00591F2B" w:rsidRPr="00EC2950" w:rsidRDefault="00591F2B">
            <w:pPr>
              <w:rPr>
                <w:rFonts w:asciiTheme="majorHAnsi" w:hAnsiTheme="majorHAnsi" w:cstheme="majorHAnsi"/>
              </w:rPr>
            </w:pPr>
          </w:p>
        </w:tc>
      </w:tr>
    </w:tbl>
    <w:p w14:paraId="1CC84E65" w14:textId="1183126B" w:rsidR="00591F2B" w:rsidRPr="007437FB" w:rsidRDefault="00000000">
      <w:pPr>
        <w:rPr>
          <w:rFonts w:asciiTheme="majorHAnsi" w:hAnsiTheme="majorHAnsi" w:cstheme="majorHAnsi"/>
          <w:b/>
          <w:bCs/>
          <w:sz w:val="28"/>
          <w:szCs w:val="28"/>
        </w:rPr>
      </w:pPr>
      <w:r w:rsidRPr="00EC2950">
        <w:rPr>
          <w:rFonts w:asciiTheme="majorHAnsi" w:hAnsiTheme="majorHAnsi" w:cstheme="majorHAnsi"/>
        </w:rPr>
        <w:br/>
      </w:r>
      <w:r w:rsidR="007437FB" w:rsidRPr="007437FB">
        <w:rPr>
          <w:rFonts w:asciiTheme="majorHAnsi" w:hAnsiTheme="majorHAnsi" w:cstheme="majorHAnsi"/>
          <w:b/>
          <w:bCs/>
          <w:color w:val="365F91" w:themeColor="accent1" w:themeShade="BF"/>
          <w:sz w:val="28"/>
          <w:szCs w:val="28"/>
        </w:rPr>
        <w:t>Project delivery</w:t>
      </w:r>
    </w:p>
    <w:p w14:paraId="4B744BDD" w14:textId="1FF6FF4D" w:rsidR="00591F2B" w:rsidRPr="007437FB" w:rsidRDefault="007437FB">
      <w:pPr>
        <w:rPr>
          <w:rFonts w:asciiTheme="majorHAnsi" w:hAnsiTheme="majorHAnsi" w:cstheme="majorHAnsi"/>
          <w:b/>
          <w:bCs/>
        </w:rPr>
      </w:pPr>
      <w:r w:rsidRPr="007437FB">
        <w:rPr>
          <w:rFonts w:asciiTheme="majorHAnsi" w:hAnsiTheme="majorHAnsi" w:cstheme="majorHAnsi"/>
          <w:b/>
          <w:bCs/>
        </w:rPr>
        <w:t>11.</w:t>
      </w:r>
      <w:r w:rsidR="00000000" w:rsidRPr="007437FB">
        <w:rPr>
          <w:rFonts w:asciiTheme="majorHAnsi" w:hAnsiTheme="majorHAnsi" w:cstheme="majorHAnsi"/>
          <w:b/>
          <w:bCs/>
        </w:rPr>
        <w:t xml:space="preserve"> What is the total project value, and how is that broken down?</w:t>
      </w:r>
    </w:p>
    <w:p w14:paraId="5A14F163" w14:textId="56FAC7C3" w:rsidR="00591F2B" w:rsidRPr="007437FB" w:rsidRDefault="007437FB" w:rsidP="007437FB">
      <w:pPr>
        <w:rPr>
          <w:rFonts w:asciiTheme="majorHAnsi" w:hAnsiTheme="majorHAnsi" w:cstheme="majorHAnsi"/>
          <w:i/>
          <w:iCs/>
        </w:rPr>
      </w:pPr>
      <w:r w:rsidRPr="007437FB">
        <w:rPr>
          <w:rFonts w:asciiTheme="majorHAnsi" w:hAnsiTheme="majorHAnsi" w:cstheme="majorHAnsi"/>
          <w:i/>
          <w:iCs/>
        </w:rPr>
        <w:t>Please itemise the component costs of the project e.g. materials, labour, monitoring etc.</w:t>
      </w:r>
      <w:r w:rsidR="00000000" w:rsidRPr="00EC2950">
        <w:rPr>
          <w:rFonts w:asciiTheme="majorHAnsi" w:hAnsiTheme="majorHAnsi" w:cstheme="majorHAnsi"/>
        </w:rPr>
        <w:br/>
      </w:r>
    </w:p>
    <w:tbl>
      <w:tblPr>
        <w:tblStyle w:val="TableGrid"/>
        <w:tblW w:w="0" w:type="auto"/>
        <w:tblLook w:val="04A0" w:firstRow="1" w:lastRow="0" w:firstColumn="1" w:lastColumn="0" w:noHBand="0" w:noVBand="1"/>
      </w:tblPr>
      <w:tblGrid>
        <w:gridCol w:w="8630"/>
      </w:tblGrid>
      <w:tr w:rsidR="00591F2B" w:rsidRPr="00EC2950" w14:paraId="198AFA64" w14:textId="77777777">
        <w:tc>
          <w:tcPr>
            <w:tcW w:w="8640" w:type="dxa"/>
          </w:tcPr>
          <w:sdt>
            <w:sdtPr>
              <w:rPr>
                <w:rFonts w:asciiTheme="majorHAnsi" w:hAnsiTheme="majorHAnsi" w:cstheme="majorHAnsi"/>
              </w:rPr>
              <w:id w:val="575783887"/>
            </w:sdtPr>
            <w:sdtContent>
              <w:p w14:paraId="707D3635"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0E9587E4" w14:textId="77777777" w:rsidR="00591F2B" w:rsidRPr="00EC2950" w:rsidRDefault="00591F2B">
            <w:pPr>
              <w:rPr>
                <w:rFonts w:asciiTheme="majorHAnsi" w:hAnsiTheme="majorHAnsi" w:cstheme="majorHAnsi"/>
              </w:rPr>
            </w:pPr>
          </w:p>
        </w:tc>
      </w:tr>
    </w:tbl>
    <w:p w14:paraId="03B48987" w14:textId="77777777" w:rsidR="00591F2B" w:rsidRPr="00EC2950" w:rsidRDefault="00000000">
      <w:pPr>
        <w:rPr>
          <w:rFonts w:asciiTheme="majorHAnsi" w:hAnsiTheme="majorHAnsi" w:cstheme="majorHAnsi"/>
        </w:rPr>
      </w:pPr>
      <w:r w:rsidRPr="00EC2950">
        <w:rPr>
          <w:rFonts w:asciiTheme="majorHAnsi" w:hAnsiTheme="majorHAnsi" w:cstheme="majorHAnsi"/>
        </w:rPr>
        <w:br/>
      </w:r>
    </w:p>
    <w:p w14:paraId="400CA030" w14:textId="3CB843F6" w:rsidR="00591F2B" w:rsidRPr="007437FB" w:rsidRDefault="007437FB">
      <w:pPr>
        <w:rPr>
          <w:rFonts w:asciiTheme="majorHAnsi" w:hAnsiTheme="majorHAnsi" w:cstheme="majorHAnsi"/>
          <w:b/>
          <w:bCs/>
        </w:rPr>
      </w:pPr>
      <w:r w:rsidRPr="007437FB">
        <w:rPr>
          <w:rFonts w:asciiTheme="majorHAnsi" w:hAnsiTheme="majorHAnsi" w:cstheme="majorHAnsi"/>
          <w:b/>
          <w:bCs/>
        </w:rPr>
        <w:t>12.</w:t>
      </w:r>
      <w:r w:rsidR="00000000" w:rsidRPr="007437FB">
        <w:rPr>
          <w:rFonts w:asciiTheme="majorHAnsi" w:hAnsiTheme="majorHAnsi" w:cstheme="majorHAnsi"/>
          <w:b/>
          <w:bCs/>
        </w:rPr>
        <w:t xml:space="preserve"> How much funding are you applying for through the NFM Partnership?</w:t>
      </w:r>
    </w:p>
    <w:p w14:paraId="3F6A285B" w14:textId="57ACB10B" w:rsidR="00591F2B" w:rsidRPr="007437FB" w:rsidRDefault="007437FB">
      <w:pPr>
        <w:rPr>
          <w:rFonts w:asciiTheme="majorHAnsi" w:hAnsiTheme="majorHAnsi" w:cstheme="majorHAnsi"/>
          <w:i/>
          <w:iCs/>
        </w:rPr>
      </w:pPr>
      <w:r w:rsidRPr="007437FB">
        <w:rPr>
          <w:rFonts w:asciiTheme="majorHAnsi" w:hAnsiTheme="majorHAnsi" w:cstheme="majorHAnsi"/>
          <w:i/>
          <w:iCs/>
        </w:rPr>
        <w:t>What is the total you are applying for through this a</w:t>
      </w:r>
      <w:r>
        <w:rPr>
          <w:rFonts w:asciiTheme="majorHAnsi" w:hAnsiTheme="majorHAnsi" w:cstheme="majorHAnsi"/>
          <w:i/>
          <w:iCs/>
        </w:rPr>
        <w:t>p</w:t>
      </w:r>
      <w:r w:rsidRPr="007437FB">
        <w:rPr>
          <w:rFonts w:asciiTheme="majorHAnsi" w:hAnsiTheme="majorHAnsi" w:cstheme="majorHAnsi"/>
          <w:i/>
          <w:iCs/>
        </w:rPr>
        <w:t>plication.</w:t>
      </w:r>
    </w:p>
    <w:tbl>
      <w:tblPr>
        <w:tblStyle w:val="TableGrid"/>
        <w:tblW w:w="0" w:type="auto"/>
        <w:tblLook w:val="04A0" w:firstRow="1" w:lastRow="0" w:firstColumn="1" w:lastColumn="0" w:noHBand="0" w:noVBand="1"/>
      </w:tblPr>
      <w:tblGrid>
        <w:gridCol w:w="8630"/>
      </w:tblGrid>
      <w:tr w:rsidR="00591F2B" w:rsidRPr="00EC2950" w14:paraId="03F45415" w14:textId="77777777">
        <w:tc>
          <w:tcPr>
            <w:tcW w:w="8640" w:type="dxa"/>
          </w:tcPr>
          <w:sdt>
            <w:sdtPr>
              <w:rPr>
                <w:rFonts w:asciiTheme="majorHAnsi" w:hAnsiTheme="majorHAnsi" w:cstheme="majorHAnsi"/>
              </w:rPr>
              <w:id w:val="896796443"/>
            </w:sdtPr>
            <w:sdtContent>
              <w:p w14:paraId="669AF982"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6262D0E2" w14:textId="77777777" w:rsidR="00591F2B" w:rsidRPr="00EC2950" w:rsidRDefault="00591F2B">
            <w:pPr>
              <w:rPr>
                <w:rFonts w:asciiTheme="majorHAnsi" w:hAnsiTheme="majorHAnsi" w:cstheme="majorHAnsi"/>
              </w:rPr>
            </w:pPr>
          </w:p>
        </w:tc>
      </w:tr>
    </w:tbl>
    <w:p w14:paraId="4F4A6545" w14:textId="77777777" w:rsidR="00591F2B" w:rsidRPr="00EC2950" w:rsidRDefault="00000000">
      <w:pPr>
        <w:rPr>
          <w:rFonts w:asciiTheme="majorHAnsi" w:hAnsiTheme="majorHAnsi" w:cstheme="majorHAnsi"/>
        </w:rPr>
      </w:pPr>
      <w:r w:rsidRPr="00EC2950">
        <w:rPr>
          <w:rFonts w:asciiTheme="majorHAnsi" w:hAnsiTheme="majorHAnsi" w:cstheme="majorHAnsi"/>
        </w:rPr>
        <w:br/>
      </w:r>
    </w:p>
    <w:p w14:paraId="741BF862" w14:textId="6D9F1657" w:rsidR="00591F2B" w:rsidRDefault="007437FB">
      <w:pPr>
        <w:rPr>
          <w:rFonts w:asciiTheme="majorHAnsi" w:hAnsiTheme="majorHAnsi" w:cstheme="majorHAnsi"/>
          <w:b/>
          <w:bCs/>
        </w:rPr>
      </w:pPr>
      <w:r w:rsidRPr="007437FB">
        <w:rPr>
          <w:rFonts w:asciiTheme="majorHAnsi" w:hAnsiTheme="majorHAnsi" w:cstheme="majorHAnsi"/>
          <w:b/>
          <w:bCs/>
        </w:rPr>
        <w:lastRenderedPageBreak/>
        <w:t xml:space="preserve">13. </w:t>
      </w:r>
      <w:r w:rsidR="00000000" w:rsidRPr="007437FB">
        <w:rPr>
          <w:rFonts w:asciiTheme="majorHAnsi" w:hAnsiTheme="majorHAnsi" w:cstheme="majorHAnsi"/>
          <w:b/>
          <w:bCs/>
        </w:rPr>
        <w:t>Have you sourced any additional or match funding?</w:t>
      </w:r>
    </w:p>
    <w:p w14:paraId="3B6BD801" w14:textId="04BD9CC5" w:rsidR="007437FB" w:rsidRPr="007437FB" w:rsidRDefault="007437FB">
      <w:pPr>
        <w:rPr>
          <w:rFonts w:asciiTheme="majorHAnsi" w:hAnsiTheme="majorHAnsi" w:cstheme="majorHAnsi"/>
          <w:i/>
          <w:iCs/>
        </w:rPr>
      </w:pPr>
      <w:r w:rsidRPr="007437FB">
        <w:rPr>
          <w:rFonts w:asciiTheme="majorHAnsi" w:hAnsiTheme="majorHAnsi" w:cstheme="majorHAnsi"/>
          <w:i/>
          <w:iCs/>
        </w:rPr>
        <w:t>Although not essential, we welcome projects which have secured match/</w:t>
      </w:r>
      <w:r w:rsidRPr="007437FB">
        <w:rPr>
          <w:rFonts w:asciiTheme="majorHAnsi" w:hAnsiTheme="majorHAnsi" w:cstheme="majorHAnsi"/>
          <w:i/>
          <w:iCs/>
        </w:rPr>
        <w:t>supplementary</w:t>
      </w:r>
      <w:r w:rsidRPr="007437FB">
        <w:rPr>
          <w:rFonts w:asciiTheme="majorHAnsi" w:hAnsiTheme="majorHAnsi" w:cstheme="majorHAnsi"/>
          <w:i/>
          <w:iCs/>
        </w:rPr>
        <w:t xml:space="preserve"> funding to maximise the potential scale and impact of the work.</w:t>
      </w:r>
    </w:p>
    <w:tbl>
      <w:tblPr>
        <w:tblStyle w:val="TableGrid"/>
        <w:tblW w:w="0" w:type="auto"/>
        <w:tblLook w:val="04A0" w:firstRow="1" w:lastRow="0" w:firstColumn="1" w:lastColumn="0" w:noHBand="0" w:noVBand="1"/>
      </w:tblPr>
      <w:tblGrid>
        <w:gridCol w:w="8630"/>
      </w:tblGrid>
      <w:tr w:rsidR="00591F2B" w:rsidRPr="00EC2950" w14:paraId="52E1A1C7" w14:textId="77777777">
        <w:tc>
          <w:tcPr>
            <w:tcW w:w="8640" w:type="dxa"/>
          </w:tcPr>
          <w:sdt>
            <w:sdtPr>
              <w:rPr>
                <w:rFonts w:asciiTheme="majorHAnsi" w:hAnsiTheme="majorHAnsi" w:cstheme="majorHAnsi"/>
              </w:rPr>
              <w:id w:val="-419260013"/>
            </w:sdtPr>
            <w:sdtContent>
              <w:p w14:paraId="7014AC27"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641D4B61" w14:textId="77777777" w:rsidR="00591F2B" w:rsidRPr="00EC2950" w:rsidRDefault="00591F2B">
            <w:pPr>
              <w:rPr>
                <w:rFonts w:asciiTheme="majorHAnsi" w:hAnsiTheme="majorHAnsi" w:cstheme="majorHAnsi"/>
              </w:rPr>
            </w:pPr>
          </w:p>
        </w:tc>
      </w:tr>
    </w:tbl>
    <w:p w14:paraId="35082B75" w14:textId="77777777" w:rsidR="00591F2B" w:rsidRPr="00EC2950" w:rsidRDefault="00000000">
      <w:pPr>
        <w:rPr>
          <w:rFonts w:asciiTheme="majorHAnsi" w:hAnsiTheme="majorHAnsi" w:cstheme="majorHAnsi"/>
        </w:rPr>
      </w:pPr>
      <w:r w:rsidRPr="00EC2950">
        <w:rPr>
          <w:rFonts w:asciiTheme="majorHAnsi" w:hAnsiTheme="majorHAnsi" w:cstheme="majorHAnsi"/>
        </w:rPr>
        <w:br/>
      </w:r>
    </w:p>
    <w:p w14:paraId="1577EB04" w14:textId="252D38BD" w:rsidR="00591F2B" w:rsidRPr="007437FB" w:rsidRDefault="007437FB">
      <w:pPr>
        <w:rPr>
          <w:rFonts w:asciiTheme="majorHAnsi" w:hAnsiTheme="majorHAnsi" w:cstheme="majorHAnsi"/>
          <w:b/>
          <w:bCs/>
        </w:rPr>
      </w:pPr>
      <w:r w:rsidRPr="007437FB">
        <w:rPr>
          <w:rFonts w:asciiTheme="majorHAnsi" w:hAnsiTheme="majorHAnsi" w:cstheme="majorHAnsi"/>
          <w:b/>
          <w:bCs/>
        </w:rPr>
        <w:t>14.</w:t>
      </w:r>
      <w:r w:rsidR="00000000" w:rsidRPr="007437FB">
        <w:rPr>
          <w:rFonts w:asciiTheme="majorHAnsi" w:hAnsiTheme="majorHAnsi" w:cstheme="majorHAnsi"/>
          <w:b/>
          <w:bCs/>
        </w:rPr>
        <w:t xml:space="preserve"> What steps have you taken to ensure the project costs represent good value for money?</w:t>
      </w:r>
    </w:p>
    <w:p w14:paraId="347FC52E" w14:textId="2A20665F" w:rsidR="00591F2B" w:rsidRPr="007437FB" w:rsidRDefault="007437FB">
      <w:pPr>
        <w:rPr>
          <w:rFonts w:asciiTheme="majorHAnsi" w:hAnsiTheme="majorHAnsi" w:cstheme="majorHAnsi"/>
          <w:i/>
          <w:iCs/>
        </w:rPr>
      </w:pPr>
      <w:r w:rsidRPr="007437FB">
        <w:rPr>
          <w:rFonts w:asciiTheme="majorHAnsi" w:hAnsiTheme="majorHAnsi" w:cstheme="majorHAnsi"/>
          <w:i/>
          <w:iCs/>
        </w:rPr>
        <w:t>This could include benchmarking against prior projects, requesting quotes from multiple contractors, leveraging other works that are already taking place etc.</w:t>
      </w:r>
    </w:p>
    <w:tbl>
      <w:tblPr>
        <w:tblStyle w:val="TableGrid"/>
        <w:tblW w:w="0" w:type="auto"/>
        <w:tblLook w:val="04A0" w:firstRow="1" w:lastRow="0" w:firstColumn="1" w:lastColumn="0" w:noHBand="0" w:noVBand="1"/>
      </w:tblPr>
      <w:tblGrid>
        <w:gridCol w:w="8630"/>
      </w:tblGrid>
      <w:tr w:rsidR="00591F2B" w:rsidRPr="00EC2950" w14:paraId="4F9D1B95" w14:textId="77777777">
        <w:tc>
          <w:tcPr>
            <w:tcW w:w="8640" w:type="dxa"/>
          </w:tcPr>
          <w:sdt>
            <w:sdtPr>
              <w:rPr>
                <w:rFonts w:asciiTheme="majorHAnsi" w:hAnsiTheme="majorHAnsi" w:cstheme="majorHAnsi"/>
              </w:rPr>
              <w:id w:val="-34282619"/>
            </w:sdtPr>
            <w:sdtContent>
              <w:p w14:paraId="24BC4F8D"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6744A5E4" w14:textId="77777777" w:rsidR="00591F2B" w:rsidRPr="00EC2950" w:rsidRDefault="00591F2B">
            <w:pPr>
              <w:rPr>
                <w:rFonts w:asciiTheme="majorHAnsi" w:hAnsiTheme="majorHAnsi" w:cstheme="majorHAnsi"/>
              </w:rPr>
            </w:pPr>
          </w:p>
        </w:tc>
      </w:tr>
    </w:tbl>
    <w:p w14:paraId="5937F15A" w14:textId="514979CA" w:rsidR="00591F2B" w:rsidRPr="007437FB" w:rsidRDefault="00000000">
      <w:pPr>
        <w:rPr>
          <w:rFonts w:asciiTheme="majorHAnsi" w:hAnsiTheme="majorHAnsi" w:cstheme="majorHAnsi"/>
          <w:b/>
          <w:bCs/>
          <w:sz w:val="28"/>
          <w:szCs w:val="28"/>
        </w:rPr>
      </w:pPr>
      <w:r w:rsidRPr="00EC2950">
        <w:rPr>
          <w:rFonts w:asciiTheme="majorHAnsi" w:hAnsiTheme="majorHAnsi" w:cstheme="majorHAnsi"/>
        </w:rPr>
        <w:br/>
      </w:r>
      <w:r w:rsidR="007437FB" w:rsidRPr="007437FB">
        <w:rPr>
          <w:rFonts w:asciiTheme="majorHAnsi" w:hAnsiTheme="majorHAnsi" w:cstheme="majorHAnsi"/>
          <w:b/>
          <w:bCs/>
          <w:color w:val="365F91" w:themeColor="accent1" w:themeShade="BF"/>
          <w:sz w:val="28"/>
          <w:szCs w:val="28"/>
        </w:rPr>
        <w:t>Ongoing considerations</w:t>
      </w:r>
    </w:p>
    <w:p w14:paraId="5232FBCF" w14:textId="517C1485" w:rsidR="00591F2B" w:rsidRPr="007437FB" w:rsidRDefault="007437FB">
      <w:pPr>
        <w:rPr>
          <w:rFonts w:asciiTheme="majorHAnsi" w:hAnsiTheme="majorHAnsi" w:cstheme="majorHAnsi"/>
          <w:b/>
          <w:bCs/>
        </w:rPr>
      </w:pPr>
      <w:r w:rsidRPr="007437FB">
        <w:rPr>
          <w:rFonts w:asciiTheme="majorHAnsi" w:hAnsiTheme="majorHAnsi" w:cstheme="majorHAnsi"/>
          <w:b/>
          <w:bCs/>
        </w:rPr>
        <w:t>15.</w:t>
      </w:r>
      <w:r w:rsidR="00000000" w:rsidRPr="007437FB">
        <w:rPr>
          <w:rFonts w:asciiTheme="majorHAnsi" w:hAnsiTheme="majorHAnsi" w:cstheme="majorHAnsi"/>
          <w:b/>
          <w:bCs/>
        </w:rPr>
        <w:t xml:space="preserve"> How do you propose to monitor the effectiveness of your project's intended outcomes?</w:t>
      </w:r>
      <w:r w:rsidR="00617679">
        <w:rPr>
          <w:rFonts w:asciiTheme="majorHAnsi" w:hAnsiTheme="majorHAnsi" w:cstheme="majorHAnsi"/>
          <w:b/>
          <w:bCs/>
        </w:rPr>
        <w:t xml:space="preserve"> (&lt;250 words)</w:t>
      </w:r>
    </w:p>
    <w:p w14:paraId="08F3268B" w14:textId="4169CA13" w:rsidR="00591F2B" w:rsidRPr="00617679" w:rsidRDefault="00617679">
      <w:pPr>
        <w:rPr>
          <w:rFonts w:asciiTheme="majorHAnsi" w:hAnsiTheme="majorHAnsi" w:cstheme="majorHAnsi"/>
          <w:i/>
          <w:iCs/>
        </w:rPr>
      </w:pPr>
      <w:r w:rsidRPr="00617679">
        <w:rPr>
          <w:rFonts w:asciiTheme="majorHAnsi" w:hAnsiTheme="majorHAnsi" w:cstheme="majorHAnsi"/>
          <w:i/>
          <w:iCs/>
        </w:rPr>
        <w:t>Please provide detail related to any proposed outcomes - flood risk reduction, habitat creation, educational etc.</w:t>
      </w:r>
    </w:p>
    <w:tbl>
      <w:tblPr>
        <w:tblStyle w:val="TableGrid"/>
        <w:tblW w:w="0" w:type="auto"/>
        <w:tblLook w:val="04A0" w:firstRow="1" w:lastRow="0" w:firstColumn="1" w:lastColumn="0" w:noHBand="0" w:noVBand="1"/>
      </w:tblPr>
      <w:tblGrid>
        <w:gridCol w:w="8630"/>
      </w:tblGrid>
      <w:tr w:rsidR="00591F2B" w:rsidRPr="00EC2950" w14:paraId="269CC41A" w14:textId="77777777">
        <w:tc>
          <w:tcPr>
            <w:tcW w:w="8640" w:type="dxa"/>
          </w:tcPr>
          <w:sdt>
            <w:sdtPr>
              <w:rPr>
                <w:rFonts w:asciiTheme="majorHAnsi" w:hAnsiTheme="majorHAnsi" w:cstheme="majorHAnsi"/>
              </w:rPr>
              <w:id w:val="-947236191"/>
            </w:sdtPr>
            <w:sdtContent>
              <w:p w14:paraId="731A5D03"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556F36F9" w14:textId="77777777" w:rsidR="00591F2B" w:rsidRPr="00EC2950" w:rsidRDefault="00591F2B">
            <w:pPr>
              <w:rPr>
                <w:rFonts w:asciiTheme="majorHAnsi" w:hAnsiTheme="majorHAnsi" w:cstheme="majorHAnsi"/>
              </w:rPr>
            </w:pPr>
          </w:p>
        </w:tc>
      </w:tr>
    </w:tbl>
    <w:p w14:paraId="671BE485" w14:textId="77777777" w:rsidR="00591F2B" w:rsidRPr="00EC2950" w:rsidRDefault="00000000">
      <w:pPr>
        <w:rPr>
          <w:rFonts w:asciiTheme="majorHAnsi" w:hAnsiTheme="majorHAnsi" w:cstheme="majorHAnsi"/>
        </w:rPr>
      </w:pPr>
      <w:r w:rsidRPr="00EC2950">
        <w:rPr>
          <w:rFonts w:asciiTheme="majorHAnsi" w:hAnsiTheme="majorHAnsi" w:cstheme="majorHAnsi"/>
        </w:rPr>
        <w:br/>
      </w:r>
    </w:p>
    <w:p w14:paraId="341AC2AB" w14:textId="42C6D0FD" w:rsidR="00591F2B" w:rsidRPr="00617679" w:rsidRDefault="00617679">
      <w:pPr>
        <w:rPr>
          <w:rFonts w:asciiTheme="majorHAnsi" w:hAnsiTheme="majorHAnsi" w:cstheme="majorHAnsi"/>
          <w:b/>
          <w:bCs/>
        </w:rPr>
      </w:pPr>
      <w:r w:rsidRPr="00617679">
        <w:rPr>
          <w:rFonts w:asciiTheme="majorHAnsi" w:hAnsiTheme="majorHAnsi" w:cstheme="majorHAnsi"/>
          <w:b/>
          <w:bCs/>
        </w:rPr>
        <w:t xml:space="preserve">16. </w:t>
      </w:r>
      <w:r w:rsidR="00000000" w:rsidRPr="00617679">
        <w:rPr>
          <w:rFonts w:asciiTheme="majorHAnsi" w:hAnsiTheme="majorHAnsi" w:cstheme="majorHAnsi"/>
          <w:b/>
          <w:bCs/>
        </w:rPr>
        <w:t xml:space="preserve">Please outline how you have designed your interventions to reduce or eliminate the need for ongoing maintenance.  </w:t>
      </w:r>
    </w:p>
    <w:p w14:paraId="01AAF9BC" w14:textId="3C5BEA66" w:rsidR="00591F2B" w:rsidRPr="00617679" w:rsidRDefault="00617679">
      <w:pPr>
        <w:rPr>
          <w:rFonts w:asciiTheme="majorHAnsi" w:hAnsiTheme="majorHAnsi" w:cstheme="majorHAnsi"/>
          <w:i/>
          <w:iCs/>
        </w:rPr>
      </w:pPr>
      <w:r w:rsidRPr="00617679">
        <w:rPr>
          <w:rFonts w:asciiTheme="majorHAnsi" w:hAnsiTheme="majorHAnsi" w:cstheme="majorHAnsi"/>
          <w:i/>
          <w:iCs/>
        </w:rPr>
        <w:t>Please refer to the Principles of Good NFM Delivery and Project Checklist for further guidance.</w:t>
      </w:r>
    </w:p>
    <w:tbl>
      <w:tblPr>
        <w:tblStyle w:val="TableGrid"/>
        <w:tblW w:w="0" w:type="auto"/>
        <w:tblLook w:val="04A0" w:firstRow="1" w:lastRow="0" w:firstColumn="1" w:lastColumn="0" w:noHBand="0" w:noVBand="1"/>
      </w:tblPr>
      <w:tblGrid>
        <w:gridCol w:w="8630"/>
      </w:tblGrid>
      <w:tr w:rsidR="00591F2B" w:rsidRPr="00EC2950" w14:paraId="06D26606" w14:textId="77777777">
        <w:tc>
          <w:tcPr>
            <w:tcW w:w="8640" w:type="dxa"/>
          </w:tcPr>
          <w:sdt>
            <w:sdtPr>
              <w:rPr>
                <w:rFonts w:asciiTheme="majorHAnsi" w:hAnsiTheme="majorHAnsi" w:cstheme="majorHAnsi"/>
              </w:rPr>
              <w:id w:val="879296530"/>
            </w:sdtPr>
            <w:sdtContent>
              <w:p w14:paraId="173B4C15"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58E2909B" w14:textId="77777777" w:rsidR="00591F2B" w:rsidRPr="00EC2950" w:rsidRDefault="00591F2B">
            <w:pPr>
              <w:rPr>
                <w:rFonts w:asciiTheme="majorHAnsi" w:hAnsiTheme="majorHAnsi" w:cstheme="majorHAnsi"/>
              </w:rPr>
            </w:pPr>
          </w:p>
        </w:tc>
      </w:tr>
    </w:tbl>
    <w:p w14:paraId="50A0B43E" w14:textId="77777777" w:rsidR="00591F2B" w:rsidRPr="00EC2950" w:rsidRDefault="00000000">
      <w:pPr>
        <w:rPr>
          <w:rFonts w:asciiTheme="majorHAnsi" w:hAnsiTheme="majorHAnsi" w:cstheme="majorHAnsi"/>
        </w:rPr>
      </w:pPr>
      <w:r w:rsidRPr="00EC2950">
        <w:rPr>
          <w:rFonts w:asciiTheme="majorHAnsi" w:hAnsiTheme="majorHAnsi" w:cstheme="majorHAnsi"/>
        </w:rPr>
        <w:br/>
      </w:r>
    </w:p>
    <w:p w14:paraId="402F93FA" w14:textId="27216EBE" w:rsidR="00591F2B" w:rsidRPr="00617679" w:rsidRDefault="00617679">
      <w:pPr>
        <w:rPr>
          <w:rFonts w:asciiTheme="majorHAnsi" w:hAnsiTheme="majorHAnsi" w:cstheme="majorHAnsi"/>
          <w:b/>
          <w:bCs/>
        </w:rPr>
      </w:pPr>
      <w:r w:rsidRPr="00617679">
        <w:rPr>
          <w:rFonts w:asciiTheme="majorHAnsi" w:hAnsiTheme="majorHAnsi" w:cstheme="majorHAnsi"/>
          <w:b/>
          <w:bCs/>
        </w:rPr>
        <w:t>17.</w:t>
      </w:r>
      <w:r w:rsidR="00000000" w:rsidRPr="00617679">
        <w:rPr>
          <w:rFonts w:asciiTheme="majorHAnsi" w:hAnsiTheme="majorHAnsi" w:cstheme="majorHAnsi"/>
          <w:b/>
          <w:bCs/>
        </w:rPr>
        <w:t xml:space="preserve"> Would you be happy for the Gloucestershire NFM Partnership to feature your project as a case study, when successfully completed?</w:t>
      </w:r>
      <w:r>
        <w:rPr>
          <w:rFonts w:asciiTheme="majorHAnsi" w:hAnsiTheme="majorHAnsi" w:cstheme="majorHAnsi"/>
          <w:b/>
          <w:bCs/>
        </w:rPr>
        <w:t xml:space="preserve"> (Yes/No)</w:t>
      </w:r>
    </w:p>
    <w:p w14:paraId="7C4CB568" w14:textId="48A22B1E" w:rsidR="00591F2B" w:rsidRPr="00EC2950" w:rsidRDefault="00591F2B">
      <w:pPr>
        <w:rPr>
          <w:rFonts w:asciiTheme="majorHAnsi" w:hAnsiTheme="majorHAnsi" w:cstheme="majorHAnsi"/>
        </w:rPr>
      </w:pPr>
    </w:p>
    <w:tbl>
      <w:tblPr>
        <w:tblStyle w:val="TableGrid"/>
        <w:tblW w:w="0" w:type="auto"/>
        <w:tblLook w:val="04A0" w:firstRow="1" w:lastRow="0" w:firstColumn="1" w:lastColumn="0" w:noHBand="0" w:noVBand="1"/>
      </w:tblPr>
      <w:tblGrid>
        <w:gridCol w:w="8630"/>
      </w:tblGrid>
      <w:tr w:rsidR="00591F2B" w:rsidRPr="00EC2950" w14:paraId="1C8273D2" w14:textId="77777777">
        <w:tc>
          <w:tcPr>
            <w:tcW w:w="8640" w:type="dxa"/>
          </w:tcPr>
          <w:sdt>
            <w:sdtPr>
              <w:rPr>
                <w:rFonts w:asciiTheme="majorHAnsi" w:hAnsiTheme="majorHAnsi" w:cstheme="majorHAnsi"/>
              </w:rPr>
              <w:id w:val="183261781"/>
            </w:sdtPr>
            <w:sdtContent>
              <w:p w14:paraId="25D863F3" w14:textId="77777777" w:rsidR="00591F2B" w:rsidRPr="00EC2950" w:rsidRDefault="00000000">
                <w:pPr>
                  <w:rPr>
                    <w:rFonts w:asciiTheme="majorHAnsi" w:hAnsiTheme="majorHAnsi" w:cstheme="majorHAnsi"/>
                  </w:rPr>
                </w:pPr>
                <w:r w:rsidRPr="00EC2950">
                  <w:rPr>
                    <w:rFonts w:asciiTheme="majorHAnsi" w:hAnsiTheme="majorHAnsi" w:cstheme="majorHAnsi"/>
                  </w:rPr>
                  <w:t>[Enter response here]</w:t>
                </w:r>
              </w:p>
            </w:sdtContent>
          </w:sdt>
          <w:p w14:paraId="797F1CD8" w14:textId="77777777" w:rsidR="00591F2B" w:rsidRPr="00EC2950" w:rsidRDefault="00591F2B">
            <w:pPr>
              <w:rPr>
                <w:rFonts w:asciiTheme="majorHAnsi" w:hAnsiTheme="majorHAnsi" w:cstheme="majorHAnsi"/>
              </w:rPr>
            </w:pPr>
          </w:p>
        </w:tc>
      </w:tr>
    </w:tbl>
    <w:p w14:paraId="53A201C0" w14:textId="77777777" w:rsidR="00591F2B" w:rsidRPr="00EC2950" w:rsidRDefault="00000000">
      <w:pPr>
        <w:rPr>
          <w:rFonts w:asciiTheme="majorHAnsi" w:hAnsiTheme="majorHAnsi" w:cstheme="majorHAnsi"/>
        </w:rPr>
      </w:pPr>
      <w:r w:rsidRPr="00EC2950">
        <w:rPr>
          <w:rFonts w:asciiTheme="majorHAnsi" w:hAnsiTheme="majorHAnsi" w:cstheme="majorHAnsi"/>
        </w:rPr>
        <w:lastRenderedPageBreak/>
        <w:br/>
      </w:r>
    </w:p>
    <w:sectPr w:rsidR="00591F2B" w:rsidRPr="00EC29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39766C"/>
    <w:multiLevelType w:val="hybridMultilevel"/>
    <w:tmpl w:val="E306232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7194921">
    <w:abstractNumId w:val="8"/>
  </w:num>
  <w:num w:numId="2" w16cid:durableId="673263513">
    <w:abstractNumId w:val="6"/>
  </w:num>
  <w:num w:numId="3" w16cid:durableId="849880691">
    <w:abstractNumId w:val="5"/>
  </w:num>
  <w:num w:numId="4" w16cid:durableId="1110852755">
    <w:abstractNumId w:val="4"/>
  </w:num>
  <w:num w:numId="5" w16cid:durableId="1153640160">
    <w:abstractNumId w:val="7"/>
  </w:num>
  <w:num w:numId="6" w16cid:durableId="2091193421">
    <w:abstractNumId w:val="3"/>
  </w:num>
  <w:num w:numId="7" w16cid:durableId="310137726">
    <w:abstractNumId w:val="2"/>
  </w:num>
  <w:num w:numId="8" w16cid:durableId="142047440">
    <w:abstractNumId w:val="1"/>
  </w:num>
  <w:num w:numId="9" w16cid:durableId="1070467739">
    <w:abstractNumId w:val="0"/>
  </w:num>
  <w:num w:numId="10" w16cid:durableId="14537911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103A"/>
    <w:rsid w:val="0015074B"/>
    <w:rsid w:val="001F2CB2"/>
    <w:rsid w:val="0029639D"/>
    <w:rsid w:val="002D45AF"/>
    <w:rsid w:val="00326F90"/>
    <w:rsid w:val="00391534"/>
    <w:rsid w:val="004D46AB"/>
    <w:rsid w:val="004F7AE2"/>
    <w:rsid w:val="005209F3"/>
    <w:rsid w:val="00591F2B"/>
    <w:rsid w:val="00617679"/>
    <w:rsid w:val="00705A93"/>
    <w:rsid w:val="007437FB"/>
    <w:rsid w:val="00947634"/>
    <w:rsid w:val="009C5F53"/>
    <w:rsid w:val="00A06143"/>
    <w:rsid w:val="00A87BF8"/>
    <w:rsid w:val="00AA1D8D"/>
    <w:rsid w:val="00B47730"/>
    <w:rsid w:val="00B71662"/>
    <w:rsid w:val="00B81BF1"/>
    <w:rsid w:val="00CB0664"/>
    <w:rsid w:val="00CF0C70"/>
    <w:rsid w:val="00DC2E7A"/>
    <w:rsid w:val="00EC2950"/>
    <w:rsid w:val="00EC5822"/>
    <w:rsid w:val="00EC6F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AC1FB"/>
  <w14:defaultImageDpi w14:val="330"/>
  <w15:docId w15:val="{6DB39200-D970-4413-BFD3-268E90FF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C2950"/>
    <w:rPr>
      <w:color w:val="0000FF" w:themeColor="hyperlink"/>
      <w:u w:val="single"/>
    </w:rPr>
  </w:style>
  <w:style w:type="character" w:styleId="UnresolvedMention">
    <w:name w:val="Unresolved Mention"/>
    <w:basedOn w:val="DefaultParagraphFont"/>
    <w:uiPriority w:val="99"/>
    <w:semiHidden/>
    <w:unhideWhenUsed/>
    <w:rsid w:val="00EC2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5451">
      <w:bodyDiv w:val="1"/>
      <w:marLeft w:val="0"/>
      <w:marRight w:val="0"/>
      <w:marTop w:val="0"/>
      <w:marBottom w:val="0"/>
      <w:divBdr>
        <w:top w:val="none" w:sz="0" w:space="0" w:color="auto"/>
        <w:left w:val="none" w:sz="0" w:space="0" w:color="auto"/>
        <w:bottom w:val="none" w:sz="0" w:space="0" w:color="auto"/>
        <w:right w:val="none" w:sz="0" w:space="0" w:color="auto"/>
      </w:divBdr>
    </w:div>
    <w:div w:id="1941908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media/te0nrmxe/gloucestershire-nfm-principles-of-good-nfm-delivery_project-checklist-may-2025.pdf" TargetMode="External"/><Relationship Id="rId3" Type="http://schemas.openxmlformats.org/officeDocument/2006/relationships/styles" Target="styles.xml"/><Relationship Id="rId7" Type="http://schemas.openxmlformats.org/officeDocument/2006/relationships/hyperlink" Target="https://forms.gloucestershire.gov.uk/GloucestershireNFMGra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te.Belk@gloucestershire.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BELK, Pete</cp:lastModifiedBy>
  <cp:revision>17</cp:revision>
  <dcterms:created xsi:type="dcterms:W3CDTF">2025-06-26T12:11:00Z</dcterms:created>
  <dcterms:modified xsi:type="dcterms:W3CDTF">2025-06-26T15:06:00Z</dcterms:modified>
  <cp:category/>
</cp:coreProperties>
</file>