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2A07" w14:textId="77777777" w:rsidR="0089400D" w:rsidRDefault="001C0F48">
      <w:r>
        <w:t>پروفایل</w:t>
      </w:r>
      <w:r>
        <w:t xml:space="preserve"> </w:t>
      </w:r>
      <w:r>
        <w:t>یک</w:t>
      </w:r>
      <w:r>
        <w:t xml:space="preserve"> </w:t>
      </w:r>
      <w:r>
        <w:t>صفحه</w:t>
      </w:r>
      <w:r>
        <w:t>‌</w:t>
      </w:r>
      <w:r>
        <w:t>ای</w:t>
      </w:r>
      <w:r>
        <w:t>:</w:t>
      </w:r>
    </w:p>
    <w:p w14:paraId="55F636FE" w14:textId="77777777" w:rsidR="0089400D" w:rsidRDefault="001C0F48">
      <w:r>
        <w:t>رابرت</w:t>
      </w:r>
      <w:r>
        <w:t xml:space="preserve"> </w:t>
      </w:r>
      <w:r>
        <w:t>برمینگام</w:t>
      </w:r>
    </w:p>
    <w:p w14:paraId="61A8900E" w14:textId="77777777" w:rsidR="0089400D" w:rsidRDefault="001C0F48">
      <w:r>
        <w:t>شغل</w:t>
      </w:r>
      <w:r>
        <w:t xml:space="preserve">: </w:t>
      </w:r>
      <w:r>
        <w:t>مربی</w:t>
      </w:r>
      <w:r>
        <w:t xml:space="preserve"> </w:t>
      </w:r>
      <w:r>
        <w:t>یادگیری</w:t>
      </w:r>
      <w:r>
        <w:t xml:space="preserve"> </w:t>
      </w:r>
      <w:r>
        <w:t>برای</w:t>
      </w:r>
      <w:r>
        <w:t xml:space="preserve"> UASC</w:t>
      </w:r>
    </w:p>
    <w:p w14:paraId="1AAB4480" w14:textId="77777777" w:rsidR="0089400D" w:rsidRDefault="001C0F48">
      <w:r>
        <w:t>چه</w:t>
      </w:r>
      <w:r>
        <w:t xml:space="preserve"> </w:t>
      </w:r>
      <w:r>
        <w:t>چیزی</w:t>
      </w:r>
      <w:r>
        <w:t xml:space="preserve"> </w:t>
      </w:r>
      <w:r>
        <w:t>برای</w:t>
      </w:r>
      <w:r>
        <w:t xml:space="preserve"> </w:t>
      </w:r>
      <w:r>
        <w:t>من</w:t>
      </w:r>
      <w:r>
        <w:t xml:space="preserve"> </w:t>
      </w:r>
      <w:r>
        <w:t>مهم</w:t>
      </w:r>
      <w:r>
        <w:t xml:space="preserve"> </w:t>
      </w:r>
      <w:r>
        <w:t>است</w:t>
      </w:r>
      <w:r>
        <w:t>:</w:t>
      </w:r>
    </w:p>
    <w:p w14:paraId="376FAD0E" w14:textId="77777777" w:rsidR="0089400D" w:rsidRDefault="001C0F48">
      <w:r>
        <w:t>من</w:t>
      </w:r>
      <w:r>
        <w:t xml:space="preserve"> </w:t>
      </w:r>
      <w:r>
        <w:t>خانواده</w:t>
      </w:r>
      <w:r>
        <w:t xml:space="preserve"> </w:t>
      </w:r>
      <w:r>
        <w:t>و</w:t>
      </w:r>
      <w:r>
        <w:t xml:space="preserve"> </w:t>
      </w:r>
      <w:r>
        <w:t>جامعه</w:t>
      </w:r>
      <w:r>
        <w:t>‌</w:t>
      </w:r>
      <w:r>
        <w:t>ام</w:t>
      </w:r>
      <w:r>
        <w:t xml:space="preserve"> </w:t>
      </w:r>
      <w:r>
        <w:t>را</w:t>
      </w:r>
      <w:r>
        <w:t xml:space="preserve"> </w:t>
      </w:r>
      <w:r>
        <w:t>دوست</w:t>
      </w:r>
      <w:r>
        <w:t xml:space="preserve"> </w:t>
      </w:r>
      <w:r>
        <w:t>دارم</w:t>
      </w:r>
      <w:r>
        <w:t xml:space="preserve">. </w:t>
      </w:r>
      <w:r>
        <w:t>می</w:t>
      </w:r>
      <w:r>
        <w:t>‌</w:t>
      </w:r>
      <w:r>
        <w:t>خواهم</w:t>
      </w:r>
      <w:r>
        <w:t xml:space="preserve"> </w:t>
      </w:r>
      <w:r>
        <w:t>برای</w:t>
      </w:r>
      <w:r>
        <w:t xml:space="preserve"> </w:t>
      </w:r>
      <w:r>
        <w:t>بهتر</w:t>
      </w:r>
      <w:r>
        <w:t xml:space="preserve"> </w:t>
      </w:r>
      <w:r>
        <w:t>کردن</w:t>
      </w:r>
      <w:r>
        <w:t xml:space="preserve"> </w:t>
      </w:r>
      <w:r>
        <w:t>جهان</w:t>
      </w:r>
      <w:r>
        <w:t xml:space="preserve"> </w:t>
      </w:r>
      <w:r>
        <w:t>برای</w:t>
      </w:r>
      <w:r>
        <w:t xml:space="preserve"> </w:t>
      </w:r>
      <w:r>
        <w:t>زندگی</w:t>
      </w:r>
      <w:r>
        <w:t xml:space="preserve"> </w:t>
      </w:r>
      <w:r>
        <w:t>تلاش</w:t>
      </w:r>
      <w:r>
        <w:t xml:space="preserve"> </w:t>
      </w:r>
      <w:r>
        <w:t>کنم</w:t>
      </w:r>
      <w:r>
        <w:t xml:space="preserve"> </w:t>
      </w:r>
      <w:r>
        <w:t>و</w:t>
      </w:r>
      <w:r>
        <w:t xml:space="preserve"> </w:t>
      </w:r>
      <w:r>
        <w:t>با</w:t>
      </w:r>
      <w:r>
        <w:t xml:space="preserve"> </w:t>
      </w:r>
      <w:r>
        <w:t>نابرابری</w:t>
      </w:r>
      <w:r>
        <w:t xml:space="preserve"> </w:t>
      </w:r>
      <w:r>
        <w:t>و</w:t>
      </w:r>
      <w:r>
        <w:t xml:space="preserve"> </w:t>
      </w:r>
      <w:r>
        <w:t>تعصب</w:t>
      </w:r>
      <w:r>
        <w:t xml:space="preserve"> </w:t>
      </w:r>
      <w:r>
        <w:t>مبارزه</w:t>
      </w:r>
      <w:r>
        <w:t xml:space="preserve"> </w:t>
      </w:r>
      <w:r>
        <w:t>کنم</w:t>
      </w:r>
      <w:r>
        <w:t>.</w:t>
      </w:r>
    </w:p>
    <w:p w14:paraId="524EC1A9" w14:textId="77777777" w:rsidR="0089400D" w:rsidRDefault="001C0F48">
      <w:r>
        <w:t>چه</w:t>
      </w:r>
      <w:r>
        <w:t xml:space="preserve"> </w:t>
      </w:r>
      <w:r>
        <w:t>کاری</w:t>
      </w:r>
      <w:r>
        <w:t xml:space="preserve"> </w:t>
      </w:r>
      <w:r>
        <w:t>را</w:t>
      </w:r>
      <w:r>
        <w:t xml:space="preserve"> </w:t>
      </w:r>
      <w:r>
        <w:t>دوست</w:t>
      </w:r>
      <w:r>
        <w:t xml:space="preserve"> </w:t>
      </w:r>
      <w:r>
        <w:t>دارم</w:t>
      </w:r>
      <w:r>
        <w:t xml:space="preserve"> </w:t>
      </w:r>
      <w:r>
        <w:t>انجام</w:t>
      </w:r>
      <w:r>
        <w:t xml:space="preserve"> </w:t>
      </w:r>
      <w:r>
        <w:t>دهم</w:t>
      </w:r>
      <w:r>
        <w:t>:</w:t>
      </w:r>
    </w:p>
    <w:p w14:paraId="3268467D" w14:textId="77777777" w:rsidR="0089400D" w:rsidRDefault="001C0F48">
      <w:r>
        <w:t>من</w:t>
      </w:r>
      <w:r>
        <w:t xml:space="preserve"> </w:t>
      </w:r>
      <w:r>
        <w:t>از</w:t>
      </w:r>
      <w:r>
        <w:t xml:space="preserve"> </w:t>
      </w:r>
      <w:r>
        <w:t>تجربیات</w:t>
      </w:r>
      <w:r>
        <w:t xml:space="preserve"> </w:t>
      </w:r>
      <w:r>
        <w:t>مانند</w:t>
      </w:r>
      <w:r>
        <w:t xml:space="preserve"> </w:t>
      </w:r>
      <w:r>
        <w:t>فرهنگ</w:t>
      </w:r>
      <w:r>
        <w:t xml:space="preserve"> </w:t>
      </w:r>
      <w:r>
        <w:t>لذت</w:t>
      </w:r>
      <w:r>
        <w:t xml:space="preserve"> </w:t>
      </w:r>
      <w:r>
        <w:t>می</w:t>
      </w:r>
      <w:r>
        <w:t>‌</w:t>
      </w:r>
      <w:r>
        <w:t>برم</w:t>
      </w:r>
      <w:r>
        <w:t xml:space="preserve">. </w:t>
      </w:r>
      <w:r>
        <w:t>موسیقی</w:t>
      </w:r>
      <w:r>
        <w:t xml:space="preserve"> </w:t>
      </w:r>
      <w:r>
        <w:t>زنده،</w:t>
      </w:r>
      <w:r>
        <w:t xml:space="preserve"> </w:t>
      </w:r>
      <w:r>
        <w:t>پیاده</w:t>
      </w:r>
      <w:r>
        <w:t>‌</w:t>
      </w:r>
      <w:r>
        <w:t>روی</w:t>
      </w:r>
      <w:r>
        <w:t xml:space="preserve"> </w:t>
      </w:r>
      <w:r>
        <w:t>با</w:t>
      </w:r>
      <w:r>
        <w:t xml:space="preserve"> </w:t>
      </w:r>
      <w:r>
        <w:t>سگم</w:t>
      </w:r>
      <w:r>
        <w:t xml:space="preserve"> </w:t>
      </w:r>
      <w:r>
        <w:t>در</w:t>
      </w:r>
      <w:r>
        <w:t xml:space="preserve"> </w:t>
      </w:r>
      <w:r>
        <w:t>حومه</w:t>
      </w:r>
      <w:r>
        <w:t xml:space="preserve"> </w:t>
      </w:r>
      <w:r>
        <w:t>شهر،</w:t>
      </w:r>
      <w:r>
        <w:t xml:space="preserve"> </w:t>
      </w:r>
      <w:r>
        <w:t>رفتن</w:t>
      </w:r>
      <w:r>
        <w:t xml:space="preserve"> </w:t>
      </w:r>
      <w:r>
        <w:t>به</w:t>
      </w:r>
      <w:r>
        <w:t xml:space="preserve"> </w:t>
      </w:r>
      <w:r>
        <w:t>نمایشگاه</w:t>
      </w:r>
      <w:r>
        <w:t>‌</w:t>
      </w:r>
      <w:r>
        <w:t>ها</w:t>
      </w:r>
      <w:r>
        <w:t xml:space="preserve"> </w:t>
      </w:r>
      <w:r>
        <w:t>و</w:t>
      </w:r>
      <w:r>
        <w:t xml:space="preserve"> </w:t>
      </w:r>
      <w:r>
        <w:t>رویدادها،</w:t>
      </w:r>
      <w:r>
        <w:t xml:space="preserve"> </w:t>
      </w:r>
      <w:r>
        <w:t>دوچرخه</w:t>
      </w:r>
      <w:r>
        <w:t>‌</w:t>
      </w:r>
      <w:r>
        <w:t>سواری</w:t>
      </w:r>
      <w:r>
        <w:t xml:space="preserve"> </w:t>
      </w:r>
      <w:r>
        <w:t>و</w:t>
      </w:r>
      <w:r>
        <w:t xml:space="preserve"> </w:t>
      </w:r>
      <w:r>
        <w:t>زندگی</w:t>
      </w:r>
      <w:r>
        <w:t xml:space="preserve"> </w:t>
      </w:r>
      <w:r>
        <w:t>در</w:t>
      </w:r>
      <w:r>
        <w:t xml:space="preserve"> </w:t>
      </w:r>
      <w:r>
        <w:t>استرود</w:t>
      </w:r>
      <w:r>
        <w:t xml:space="preserve"> </w:t>
      </w:r>
      <w:r>
        <w:t>را</w:t>
      </w:r>
      <w:r>
        <w:t xml:space="preserve"> </w:t>
      </w:r>
      <w:r>
        <w:t>دوست</w:t>
      </w:r>
      <w:r>
        <w:t xml:space="preserve"> </w:t>
      </w:r>
      <w:r>
        <w:t>دارم</w:t>
      </w:r>
      <w:r>
        <w:t>.</w:t>
      </w:r>
    </w:p>
    <w:p w14:paraId="6564F7EF" w14:textId="77777777" w:rsidR="0089400D" w:rsidRDefault="001C0F48">
      <w:r>
        <w:t>دوست</w:t>
      </w:r>
      <w:r>
        <w:t xml:space="preserve"> </w:t>
      </w:r>
      <w:r>
        <w:t>دارم</w:t>
      </w:r>
      <w:r>
        <w:t xml:space="preserve"> </w:t>
      </w:r>
      <w:r>
        <w:t>برای</w:t>
      </w:r>
      <w:r>
        <w:t xml:space="preserve"> </w:t>
      </w:r>
      <w:r>
        <w:t>خانواده</w:t>
      </w:r>
      <w:r>
        <w:t xml:space="preserve"> </w:t>
      </w:r>
      <w:r>
        <w:t>و</w:t>
      </w:r>
      <w:r>
        <w:t xml:space="preserve"> </w:t>
      </w:r>
      <w:r>
        <w:t>دوستانم</w:t>
      </w:r>
      <w:r>
        <w:t xml:space="preserve"> </w:t>
      </w:r>
      <w:r>
        <w:t>آشپزی</w:t>
      </w:r>
      <w:r>
        <w:t xml:space="preserve"> </w:t>
      </w:r>
      <w:r>
        <w:t>کنم</w:t>
      </w:r>
      <w:r>
        <w:t>.</w:t>
      </w:r>
    </w:p>
    <w:p w14:paraId="6D887373" w14:textId="77777777" w:rsidR="0089400D" w:rsidRDefault="001C0F48">
      <w:r>
        <w:t>چگونه</w:t>
      </w:r>
      <w:r>
        <w:t xml:space="preserve"> </w:t>
      </w:r>
      <w:r>
        <w:t>امیدوارم</w:t>
      </w:r>
      <w:r>
        <w:t xml:space="preserve"> </w:t>
      </w:r>
      <w:r>
        <w:t>بتوانیم</w:t>
      </w:r>
      <w:r>
        <w:t xml:space="preserve"> </w:t>
      </w:r>
      <w:r>
        <w:t>با</w:t>
      </w:r>
      <w:r>
        <w:t xml:space="preserve"> </w:t>
      </w:r>
      <w:r>
        <w:t>هم</w:t>
      </w:r>
      <w:r>
        <w:t xml:space="preserve"> </w:t>
      </w:r>
      <w:r>
        <w:t>کار</w:t>
      </w:r>
      <w:r>
        <w:t xml:space="preserve"> </w:t>
      </w:r>
      <w:r>
        <w:t>کنیم</w:t>
      </w:r>
      <w:r>
        <w:t>:</w:t>
      </w:r>
    </w:p>
    <w:p w14:paraId="26C1E4A3" w14:textId="77777777" w:rsidR="0089400D" w:rsidRDefault="001C0F48">
      <w:r>
        <w:t>آموزش</w:t>
      </w:r>
      <w:r>
        <w:t xml:space="preserve"> </w:t>
      </w:r>
      <w:r>
        <w:t>کلید</w:t>
      </w:r>
      <w:r>
        <w:t xml:space="preserve"> </w:t>
      </w:r>
      <w:r>
        <w:t>آینده</w:t>
      </w:r>
      <w:r>
        <w:t xml:space="preserve"> </w:t>
      </w:r>
      <w:r>
        <w:t>مردم</w:t>
      </w:r>
      <w:r>
        <w:t xml:space="preserve"> </w:t>
      </w:r>
      <w:r>
        <w:t>است</w:t>
      </w:r>
      <w:r>
        <w:t>.</w:t>
      </w:r>
    </w:p>
    <w:p w14:paraId="776CFD61" w14:textId="77777777" w:rsidR="0089400D" w:rsidRDefault="001C0F48">
      <w:r>
        <w:t>امیدوارم</w:t>
      </w:r>
      <w:r>
        <w:t xml:space="preserve"> </w:t>
      </w:r>
      <w:r>
        <w:t>بتوانیم</w:t>
      </w:r>
      <w:r>
        <w:t xml:space="preserve"> </w:t>
      </w:r>
      <w:r>
        <w:t>از</w:t>
      </w:r>
      <w:r>
        <w:t xml:space="preserve"> </w:t>
      </w:r>
      <w:r>
        <w:t>جوانان</w:t>
      </w:r>
      <w:r>
        <w:t xml:space="preserve"> </w:t>
      </w:r>
      <w:r>
        <w:t>حمایت</w:t>
      </w:r>
      <w:r>
        <w:t xml:space="preserve"> </w:t>
      </w:r>
      <w:r>
        <w:t>کنیم</w:t>
      </w:r>
      <w:r>
        <w:t xml:space="preserve"> </w:t>
      </w:r>
      <w:r>
        <w:t>تا</w:t>
      </w:r>
      <w:r>
        <w:t xml:space="preserve"> </w:t>
      </w:r>
      <w:r>
        <w:t>اعضای</w:t>
      </w:r>
      <w:r>
        <w:t xml:space="preserve"> </w:t>
      </w:r>
      <w:r>
        <w:t>ارزشمندی</w:t>
      </w:r>
      <w:r>
        <w:t xml:space="preserve"> </w:t>
      </w:r>
      <w:r>
        <w:t>از</w:t>
      </w:r>
      <w:r>
        <w:t xml:space="preserve"> </w:t>
      </w:r>
      <w:r>
        <w:t>جامعه</w:t>
      </w:r>
      <w:r>
        <w:t xml:space="preserve"> </w:t>
      </w:r>
      <w:r>
        <w:t>خود</w:t>
      </w:r>
      <w:r>
        <w:t xml:space="preserve"> </w:t>
      </w:r>
      <w:r>
        <w:t>شوند،</w:t>
      </w:r>
      <w:r>
        <w:t xml:space="preserve"> </w:t>
      </w:r>
      <w:r>
        <w:t>با</w:t>
      </w:r>
      <w:r>
        <w:t xml:space="preserve"> </w:t>
      </w:r>
      <w:r>
        <w:t>کمک</w:t>
      </w:r>
      <w:r>
        <w:t xml:space="preserve"> </w:t>
      </w:r>
      <w:r>
        <w:t>به</w:t>
      </w:r>
      <w:r>
        <w:t xml:space="preserve"> </w:t>
      </w:r>
      <w:r>
        <w:t>آن</w:t>
      </w:r>
      <w:r>
        <w:t>‌</w:t>
      </w:r>
      <w:r>
        <w:t>ها</w:t>
      </w:r>
      <w:r>
        <w:t xml:space="preserve"> </w:t>
      </w:r>
      <w:r>
        <w:t>برای</w:t>
      </w:r>
      <w:r>
        <w:t xml:space="preserve"> </w:t>
      </w:r>
      <w:r>
        <w:t>بهره</w:t>
      </w:r>
      <w:r>
        <w:t>‌</w:t>
      </w:r>
      <w:r>
        <w:t>برداری</w:t>
      </w:r>
      <w:r>
        <w:t xml:space="preserve"> </w:t>
      </w:r>
      <w:r>
        <w:t>کامل</w:t>
      </w:r>
      <w:r>
        <w:t xml:space="preserve"> </w:t>
      </w:r>
      <w:r>
        <w:t>از</w:t>
      </w:r>
      <w:r>
        <w:t xml:space="preserve"> </w:t>
      </w:r>
      <w:r>
        <w:t>آموزش</w:t>
      </w:r>
      <w:r>
        <w:t xml:space="preserve"> </w:t>
      </w:r>
      <w:r>
        <w:t>و</w:t>
      </w:r>
      <w:r>
        <w:t xml:space="preserve"> </w:t>
      </w:r>
      <w:r>
        <w:t>کمک</w:t>
      </w:r>
      <w:r>
        <w:t xml:space="preserve"> </w:t>
      </w:r>
      <w:r>
        <w:t>به</w:t>
      </w:r>
      <w:r>
        <w:t xml:space="preserve"> </w:t>
      </w:r>
      <w:r>
        <w:t>مؤسسات</w:t>
      </w:r>
      <w:r>
        <w:t xml:space="preserve"> </w:t>
      </w:r>
      <w:r>
        <w:t>آموزشی</w:t>
      </w:r>
      <w:r>
        <w:t xml:space="preserve"> </w:t>
      </w:r>
      <w:r>
        <w:t>برای</w:t>
      </w:r>
      <w:r>
        <w:t xml:space="preserve"> </w:t>
      </w:r>
      <w:r>
        <w:t>بهره</w:t>
      </w:r>
      <w:r>
        <w:t>‌</w:t>
      </w:r>
      <w:r>
        <w:t>برداری</w:t>
      </w:r>
      <w:r>
        <w:t xml:space="preserve"> </w:t>
      </w:r>
      <w:r>
        <w:t>کامل</w:t>
      </w:r>
      <w:r>
        <w:t xml:space="preserve"> </w:t>
      </w:r>
      <w:r>
        <w:t>از</w:t>
      </w:r>
      <w:r>
        <w:t xml:space="preserve"> </w:t>
      </w:r>
      <w:r>
        <w:t>دانش</w:t>
      </w:r>
      <w:r>
        <w:t>‌</w:t>
      </w:r>
      <w:r>
        <w:t>آموزانشان</w:t>
      </w:r>
      <w:r>
        <w:t>.</w:t>
      </w:r>
    </w:p>
    <w:p w14:paraId="2B416CF9" w14:textId="77777777" w:rsidR="0089400D" w:rsidRDefault="0089400D"/>
    <w:p w14:paraId="07FE5451" w14:textId="77777777" w:rsidR="0089400D" w:rsidRDefault="0089400D"/>
    <w:sectPr w:rsidR="0089400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9583583">
    <w:abstractNumId w:val="8"/>
  </w:num>
  <w:num w:numId="2" w16cid:durableId="954602791">
    <w:abstractNumId w:val="6"/>
  </w:num>
  <w:num w:numId="3" w16cid:durableId="128406374">
    <w:abstractNumId w:val="5"/>
  </w:num>
  <w:num w:numId="4" w16cid:durableId="1167131434">
    <w:abstractNumId w:val="4"/>
  </w:num>
  <w:num w:numId="5" w16cid:durableId="883297101">
    <w:abstractNumId w:val="7"/>
  </w:num>
  <w:num w:numId="6" w16cid:durableId="231938814">
    <w:abstractNumId w:val="3"/>
  </w:num>
  <w:num w:numId="7" w16cid:durableId="1346638657">
    <w:abstractNumId w:val="2"/>
  </w:num>
  <w:num w:numId="8" w16cid:durableId="663439541">
    <w:abstractNumId w:val="1"/>
  </w:num>
  <w:num w:numId="9" w16cid:durableId="29572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0F48"/>
    <w:rsid w:val="0029639D"/>
    <w:rsid w:val="00326F90"/>
    <w:rsid w:val="0071236E"/>
    <w:rsid w:val="0089400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47E2F"/>
  <w14:defaultImageDpi w14:val="300"/>
  <w15:docId w15:val="{97BE5814-A73B-418B-AB51-09F111388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325DD-524B-4BD9-BDE6-44CCCEEEED4E}"/>
</file>

<file path=customXml/itemProps3.xml><?xml version="1.0" encoding="utf-8"?>
<ds:datastoreItem xmlns:ds="http://schemas.openxmlformats.org/officeDocument/2006/customXml" ds:itemID="{DB062D35-B424-4809-8B8A-A51E387BBE20}"/>
</file>

<file path=customXml/itemProps4.xml><?xml version="1.0" encoding="utf-8"?>
<ds:datastoreItem xmlns:ds="http://schemas.openxmlformats.org/officeDocument/2006/customXml" ds:itemID="{4327180F-F725-4352-9D4B-3C19C0418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HARRIS, Sarah</cp:lastModifiedBy>
  <cp:revision>2</cp:revision>
  <dcterms:created xsi:type="dcterms:W3CDTF">2025-10-02T11:35:00Z</dcterms:created>
  <dcterms:modified xsi:type="dcterms:W3CDTF">2025-10-02T11:35:00Z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