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SARA PROFILE</w:t>
      </w:r>
    </w:p>
    <w:p>
      <w:r>
        <w:t>SARA PROFILE</w:t>
        <w:br/>
        <w:br/>
        <w:t>[Translated French Guinea]</w:t>
        <w:br/>
        <w:br/>
        <w:t xml:space="preserve">One Page Profile: Sara Poole </w:t>
        <w:br/>
        <w:t>Job:   Assistant Head Virtual School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 xml:space="preserve">How I hope we can work together: </w:t>
        <w:br/>
        <w:t>I have worked in education for 30 years and have a passion for championing children/ young adults.</w:t>
        <w:br/>
        <w:t>I will always work hard and try to do my best to make things better for you at school/ college.</w:t>
        <w:br/>
        <w:t xml:space="preserve">I will listen, be honest and be respectful. </w:t>
        <w:br/>
        <w:t>I will work with other adults to offer the best training which will help them to help you.</w:t>
        <w:br/>
        <w:t>I will support you to achieve your ambitions and be ambitious for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