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Learning Mentor Translation - Swahili</w:t>
      </w:r>
    </w:p>
    <w:p>
      <w:r>
        <w:t>Mwalimu wa kujifunza kwa watoto wetu wanaotafuta hifadhi bila wenza (UASC)</w:t>
        <w:br/>
        <w:br/>
        <w:t>Jukumu la mwalimu ni kusaidia watoto kupata elimu na kujenga kujiamini. Kabla ya kuanza kwa elimu, kutakuwa na mkutano wa PEP. Mifano ya kazi: vikao vya wazi, ushirikiano na mashirika ya kijamii, msaada wa baiskeli na usafiri, mafunzo ya michezo, warsha za muziki na sanaa, rasilimali za upishi, msaada wa kifedha na kuunda nafasi za mikutano ya mara kwa mara.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